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0AE6"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080"/>
        <w:jc w:val="center"/>
        <w:rPr>
          <w:rFonts w:ascii="Verdana" w:eastAsia="Verdana" w:hAnsi="Verdana" w:cs="Verdana"/>
          <w:b/>
          <w:color w:val="000000"/>
          <w:sz w:val="24"/>
          <w:szCs w:val="24"/>
        </w:rPr>
      </w:pPr>
      <w:r>
        <w:rPr>
          <w:b/>
          <w:color w:val="000000"/>
          <w:sz w:val="18"/>
          <w:szCs w:val="18"/>
        </w:rPr>
        <w:t>АГЕНТСКИЙ ДОГОВОР №</w:t>
      </w:r>
    </w:p>
    <w:p w14:paraId="4412C47D"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080" w:right="-365"/>
        <w:jc w:val="both"/>
        <w:rPr>
          <w:color w:val="000000"/>
          <w:sz w:val="24"/>
          <w:szCs w:val="24"/>
        </w:rPr>
      </w:pPr>
      <w:r>
        <w:rPr>
          <w:b/>
          <w:color w:val="000000"/>
          <w:sz w:val="18"/>
          <w:szCs w:val="18"/>
        </w:rPr>
        <w:t xml:space="preserve">г. </w:t>
      </w:r>
      <w:r>
        <w:rPr>
          <w:b/>
          <w:sz w:val="18"/>
          <w:szCs w:val="18"/>
        </w:rPr>
        <w:t>Самара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proofErr w:type="gramStart"/>
      <w:r>
        <w:rPr>
          <w:color w:val="000000"/>
          <w:sz w:val="18"/>
          <w:szCs w:val="18"/>
        </w:rPr>
        <w:t xml:space="preserve">   </w:t>
      </w:r>
      <w:r>
        <w:rPr>
          <w:b/>
          <w:color w:val="000000"/>
          <w:sz w:val="18"/>
          <w:szCs w:val="18"/>
        </w:rPr>
        <w:t>«</w:t>
      </w:r>
      <w:proofErr w:type="gramEnd"/>
      <w:r>
        <w:rPr>
          <w:b/>
          <w:color w:val="000000"/>
          <w:sz w:val="18"/>
          <w:szCs w:val="18"/>
        </w:rPr>
        <w:t>____»____________ 20__ г.</w:t>
      </w:r>
    </w:p>
    <w:p w14:paraId="1F08CC53"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ind w:left="-1080"/>
        <w:jc w:val="both"/>
        <w:rPr>
          <w:color w:val="000000"/>
          <w:sz w:val="18"/>
          <w:szCs w:val="18"/>
        </w:rPr>
      </w:pPr>
    </w:p>
    <w:p w14:paraId="2F93489F"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80" w:right="-288"/>
        <w:jc w:val="both"/>
        <w:rPr>
          <w:color w:val="000000"/>
          <w:sz w:val="24"/>
          <w:szCs w:val="24"/>
        </w:rPr>
      </w:pPr>
      <w:r>
        <w:rPr>
          <w:color w:val="000000"/>
          <w:sz w:val="18"/>
          <w:szCs w:val="18"/>
        </w:rPr>
        <w:t xml:space="preserve">ООО </w:t>
      </w:r>
      <w:r>
        <w:rPr>
          <w:sz w:val="18"/>
          <w:szCs w:val="18"/>
        </w:rPr>
        <w:t xml:space="preserve">ЦТО </w:t>
      </w:r>
      <w:r>
        <w:rPr>
          <w:color w:val="000000"/>
          <w:sz w:val="18"/>
          <w:szCs w:val="18"/>
        </w:rPr>
        <w:t>«</w:t>
      </w:r>
      <w:proofErr w:type="spellStart"/>
      <w:r>
        <w:rPr>
          <w:color w:val="000000"/>
          <w:sz w:val="18"/>
          <w:szCs w:val="18"/>
        </w:rPr>
        <w:t>РусВояж</w:t>
      </w:r>
      <w:proofErr w:type="spellEnd"/>
      <w:r>
        <w:rPr>
          <w:color w:val="000000"/>
          <w:sz w:val="18"/>
          <w:szCs w:val="18"/>
        </w:rPr>
        <w:t xml:space="preserve">», зарегистрированное в соответствии с законодательством </w:t>
      </w:r>
      <w:r>
        <w:rPr>
          <w:color w:val="000000"/>
          <w:sz w:val="18"/>
          <w:szCs w:val="18"/>
        </w:rPr>
        <w:t>Российской Федерации, в лице директор</w:t>
      </w:r>
      <w:r>
        <w:rPr>
          <w:sz w:val="18"/>
          <w:szCs w:val="18"/>
        </w:rPr>
        <w:t>а Никоновой Виолетты Сергеевны</w:t>
      </w:r>
      <w:r>
        <w:rPr>
          <w:color w:val="000000"/>
          <w:sz w:val="18"/>
          <w:szCs w:val="18"/>
        </w:rPr>
        <w:t>, действующего на основании Устава, именуемое в дальнейшем Принципал, и</w:t>
      </w:r>
    </w:p>
    <w:p w14:paraId="4055C5A4"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ight="-288"/>
        <w:jc w:val="both"/>
        <w:rPr>
          <w:color w:val="000000"/>
          <w:sz w:val="18"/>
          <w:szCs w:val="18"/>
        </w:rPr>
      </w:pPr>
    </w:p>
    <w:p w14:paraId="358C022A"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line="480" w:lineRule="auto"/>
        <w:ind w:left="-1080" w:right="-288"/>
        <w:jc w:val="both"/>
        <w:rPr>
          <w:color w:val="000000"/>
          <w:sz w:val="24"/>
          <w:szCs w:val="24"/>
        </w:rPr>
      </w:pPr>
      <w:r>
        <w:rPr>
          <w:color w:val="000000"/>
          <w:sz w:val="18"/>
          <w:szCs w:val="18"/>
        </w:rPr>
        <w:t>____________________________________________________________________________________________________________ ОГРН  _______________________________________,</w:t>
      </w:r>
    </w:p>
    <w:p w14:paraId="573BDA1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line="480" w:lineRule="auto"/>
        <w:ind w:left="-1080" w:right="-288"/>
        <w:jc w:val="both"/>
        <w:rPr>
          <w:color w:val="000000"/>
          <w:sz w:val="24"/>
          <w:szCs w:val="24"/>
        </w:rPr>
      </w:pPr>
      <w:r>
        <w:rPr>
          <w:color w:val="000000"/>
          <w:sz w:val="18"/>
          <w:szCs w:val="18"/>
        </w:rPr>
        <w:t>в лице ________________________________________________________________, действующего на основании _</w:t>
      </w:r>
      <w:r>
        <w:rPr>
          <w:color w:val="000000"/>
          <w:sz w:val="18"/>
          <w:szCs w:val="18"/>
        </w:rPr>
        <w:t>________________________________, именуемое в дальнейшем Агент,  с другой стороны, заключили настоящий договор о нижеследующем:</w:t>
      </w:r>
    </w:p>
    <w:p w14:paraId="2E29FC6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center"/>
        <w:rPr>
          <w:color w:val="000000"/>
          <w:sz w:val="24"/>
          <w:szCs w:val="24"/>
        </w:rPr>
      </w:pPr>
      <w:r>
        <w:rPr>
          <w:b/>
          <w:color w:val="000000"/>
          <w:sz w:val="18"/>
          <w:szCs w:val="18"/>
        </w:rPr>
        <w:t>Термины и определения</w:t>
      </w:r>
    </w:p>
    <w:p w14:paraId="1BC575D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77" w:right="-289"/>
        <w:jc w:val="center"/>
        <w:rPr>
          <w:b/>
          <w:color w:val="000000"/>
          <w:sz w:val="18"/>
          <w:szCs w:val="18"/>
        </w:rPr>
      </w:pPr>
    </w:p>
    <w:p w14:paraId="01462182"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both"/>
        <w:rPr>
          <w:color w:val="000000"/>
          <w:sz w:val="24"/>
          <w:szCs w:val="24"/>
        </w:rPr>
      </w:pPr>
      <w:r>
        <w:rPr>
          <w:b/>
          <w:color w:val="000000"/>
          <w:sz w:val="18"/>
          <w:szCs w:val="18"/>
        </w:rPr>
        <w:t>«Туристский продукт» -</w:t>
      </w:r>
      <w:r>
        <w:rPr>
          <w:color w:val="000000"/>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7A802362"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both"/>
        <w:rPr>
          <w:color w:val="000000"/>
          <w:sz w:val="24"/>
          <w:szCs w:val="24"/>
        </w:rPr>
      </w:pPr>
      <w:r>
        <w:rPr>
          <w:b/>
          <w:color w:val="000000"/>
          <w:sz w:val="18"/>
          <w:szCs w:val="18"/>
        </w:rPr>
        <w:t xml:space="preserve">«Туристские услуги», «Услуги», «Отдельные </w:t>
      </w:r>
      <w:r>
        <w:rPr>
          <w:b/>
          <w:color w:val="000000"/>
          <w:sz w:val="18"/>
          <w:szCs w:val="18"/>
        </w:rPr>
        <w:t>услуги» -</w:t>
      </w:r>
      <w:r>
        <w:rPr>
          <w:color w:val="000000"/>
          <w:sz w:val="18"/>
          <w:szCs w:val="18"/>
        </w:rPr>
        <w:t xml:space="preserve"> услуги по перевозке, размещению, экскурсионные и иные услуги.</w:t>
      </w:r>
    </w:p>
    <w:p w14:paraId="20DA586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both"/>
        <w:rPr>
          <w:color w:val="000000"/>
          <w:sz w:val="24"/>
          <w:szCs w:val="24"/>
        </w:rPr>
      </w:pPr>
      <w:r>
        <w:rPr>
          <w:b/>
          <w:color w:val="000000"/>
          <w:sz w:val="18"/>
          <w:szCs w:val="18"/>
        </w:rPr>
        <w:t>«Заказчик» –</w:t>
      </w:r>
      <w:r>
        <w:rPr>
          <w:color w:val="000000"/>
          <w:sz w:val="18"/>
          <w:szCs w:val="18"/>
        </w:rPr>
        <w:t xml:space="preserve"> лицо, заказывающее услуги в своих интересах и (или) в интересах третьих лиц.</w:t>
      </w:r>
    </w:p>
    <w:p w14:paraId="737EE2F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both"/>
        <w:rPr>
          <w:color w:val="000000"/>
          <w:sz w:val="24"/>
          <w:szCs w:val="24"/>
        </w:rPr>
      </w:pPr>
      <w:r>
        <w:rPr>
          <w:b/>
          <w:color w:val="000000"/>
          <w:sz w:val="18"/>
          <w:szCs w:val="18"/>
        </w:rPr>
        <w:t>«Договор с заказчиком» -</w:t>
      </w:r>
      <w:r>
        <w:rPr>
          <w:color w:val="000000"/>
          <w:sz w:val="18"/>
          <w:szCs w:val="18"/>
        </w:rPr>
        <w:t xml:space="preserve"> договор о реализации туристского продукта, а также договор о реализац</w:t>
      </w:r>
      <w:r>
        <w:rPr>
          <w:color w:val="000000"/>
          <w:sz w:val="18"/>
          <w:szCs w:val="18"/>
        </w:rPr>
        <w:t>ии отдельных услуг, заключаемый с заказчиком.</w:t>
      </w:r>
    </w:p>
    <w:p w14:paraId="65D57B90"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both"/>
        <w:rPr>
          <w:color w:val="000000"/>
          <w:sz w:val="24"/>
          <w:szCs w:val="24"/>
        </w:rPr>
      </w:pPr>
      <w:r>
        <w:rPr>
          <w:b/>
          <w:color w:val="000000"/>
          <w:sz w:val="18"/>
          <w:szCs w:val="18"/>
        </w:rPr>
        <w:t>«Система онлайн-бронирования»</w:t>
      </w:r>
      <w:r>
        <w:rPr>
          <w:color w:val="000000"/>
          <w:sz w:val="18"/>
          <w:szCs w:val="18"/>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14:paraId="49F223BF"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both"/>
        <w:rPr>
          <w:color w:val="000000"/>
          <w:sz w:val="24"/>
          <w:szCs w:val="24"/>
        </w:rPr>
      </w:pPr>
      <w:r>
        <w:rPr>
          <w:b/>
          <w:color w:val="000000"/>
          <w:sz w:val="18"/>
          <w:szCs w:val="18"/>
        </w:rPr>
        <w:t xml:space="preserve">«Личный кабинет Агента» </w:t>
      </w:r>
      <w:r>
        <w:rPr>
          <w:color w:val="000000"/>
          <w:sz w:val="18"/>
          <w:szCs w:val="18"/>
        </w:rPr>
        <w:t>- персон</w:t>
      </w:r>
      <w:r>
        <w:rPr>
          <w:color w:val="000000"/>
          <w:sz w:val="18"/>
          <w:szCs w:val="18"/>
        </w:rPr>
        <w:t>альная страница Агента на сайте Принципала и (или) в системе онлайн-бронирования.</w:t>
      </w:r>
    </w:p>
    <w:p w14:paraId="69522775"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77" w:right="-289"/>
        <w:jc w:val="both"/>
        <w:rPr>
          <w:color w:val="000000"/>
          <w:sz w:val="24"/>
          <w:szCs w:val="24"/>
        </w:rPr>
      </w:pPr>
      <w:r>
        <w:rPr>
          <w:b/>
          <w:color w:val="000000"/>
          <w:sz w:val="18"/>
          <w:szCs w:val="18"/>
        </w:rPr>
        <w:t xml:space="preserve">«Настоящий договор» </w:t>
      </w:r>
      <w:r>
        <w:rPr>
          <w:color w:val="000000"/>
          <w:sz w:val="18"/>
          <w:szCs w:val="18"/>
        </w:rPr>
        <w:t>- настоящий договор, приложения к нему, в том числе – приложения, размещенные в сети Интернет на сайте Принципала.</w:t>
      </w:r>
    </w:p>
    <w:p w14:paraId="0FC0A1E0"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371"/>
        </w:tabs>
        <w:ind w:left="-1080" w:right="-284"/>
        <w:jc w:val="center"/>
        <w:rPr>
          <w:color w:val="000000"/>
          <w:sz w:val="24"/>
          <w:szCs w:val="24"/>
        </w:rPr>
      </w:pPr>
      <w:r>
        <w:rPr>
          <w:b/>
          <w:color w:val="000000"/>
          <w:sz w:val="18"/>
          <w:szCs w:val="18"/>
        </w:rPr>
        <w:t>1.  Предмет договора</w:t>
      </w:r>
    </w:p>
    <w:p w14:paraId="6C0ED734"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tabs>
          <w:tab w:val="left" w:pos="-720"/>
        </w:tabs>
        <w:ind w:left="-1080" w:right="-284"/>
        <w:jc w:val="both"/>
        <w:rPr>
          <w:b/>
          <w:color w:val="000000"/>
          <w:sz w:val="18"/>
          <w:szCs w:val="18"/>
        </w:rPr>
      </w:pPr>
    </w:p>
    <w:p w14:paraId="1062D503" w14:textId="77777777" w:rsidR="00C562AA" w:rsidRDefault="00D15B2C">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Агент по </w:t>
      </w:r>
      <w:r>
        <w:rPr>
          <w:color w:val="000000"/>
          <w:sz w:val="18"/>
          <w:szCs w:val="18"/>
        </w:rPr>
        <w:t>поручению Принципала от своего имени за вознаграждение осуществляет реализацию подтвержденных Принципалом в установленном порядке туристских продуктов и (или) отдельных услуг на условиях, определяемых настоящим договором.</w:t>
      </w:r>
    </w:p>
    <w:p w14:paraId="3A9295F4" w14:textId="77777777" w:rsidR="00C562AA" w:rsidRDefault="00D15B2C">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Способы и формы реализации туристс</w:t>
      </w:r>
      <w:r>
        <w:rPr>
          <w:color w:val="000000"/>
          <w:sz w:val="18"/>
          <w:szCs w:val="18"/>
        </w:rPr>
        <w:t>ких продуктов и туристских услуг определяются Принципалом. Агент обязан исполнять указания Принципала по способам и формам реализации туристских продуктов и туристских услуг.</w:t>
      </w:r>
    </w:p>
    <w:p w14:paraId="248F7E85" w14:textId="77777777" w:rsidR="00C562AA" w:rsidRDefault="00D15B2C">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Условия договора и приложений к нему о правах Принципала, обязанностях Агента, ус</w:t>
      </w:r>
      <w:r>
        <w:rPr>
          <w:color w:val="000000"/>
          <w:sz w:val="18"/>
          <w:szCs w:val="18"/>
        </w:rPr>
        <w:t>ловиях аннуляции применяются как при реализации как туристских продуктов, так и отдельных услуг на территории РФ.</w:t>
      </w:r>
    </w:p>
    <w:p w14:paraId="2FF575BB" w14:textId="77777777" w:rsidR="00C562AA" w:rsidRDefault="00D15B2C">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Агент проводит коммерческую деятельность по реализации туристских продуктов и услуг Принципала в условиях полной финансовой самостоятельности.</w:t>
      </w:r>
      <w:r>
        <w:rPr>
          <w:color w:val="000000"/>
          <w:sz w:val="18"/>
          <w:szCs w:val="18"/>
        </w:rPr>
        <w:t xml:space="preserve"> Возмещение расходов Агента, связанных с исполнением поручения Принципала по настоящему договору (в том числе расходы на продвижение туристского продукта, оплату телефонной, факсимильной связи, Интернет-связи и т.д.), производится не сверх, а в рамках возн</w:t>
      </w:r>
      <w:r>
        <w:rPr>
          <w:color w:val="000000"/>
          <w:sz w:val="18"/>
          <w:szCs w:val="18"/>
        </w:rPr>
        <w:t>аграждения, причитающегося Агенту в соответствии с условиями настоящего договора.</w:t>
      </w:r>
    </w:p>
    <w:p w14:paraId="76B2505C" w14:textId="77777777" w:rsidR="00C562AA" w:rsidRDefault="00D15B2C">
      <w:pPr>
        <w:widowControl/>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Согласно ст. 10.1. ФЗ «Об основах туристской деятельности в РФ», Агент является исполнителем обязанностей турагента, установленных законом, настоящим договором и договором с </w:t>
      </w:r>
      <w:r>
        <w:rPr>
          <w:color w:val="000000"/>
          <w:sz w:val="18"/>
          <w:szCs w:val="18"/>
        </w:rPr>
        <w:t xml:space="preserve">заказчиком </w:t>
      </w:r>
      <w:r>
        <w:rPr>
          <w:b/>
          <w:color w:val="000000"/>
          <w:sz w:val="18"/>
          <w:szCs w:val="18"/>
        </w:rPr>
        <w:t>и несет перед заказчиком и Принципалом самостоятельную ответственность, предусмотренную законодательством РФ</w:t>
      </w:r>
      <w:r>
        <w:rPr>
          <w:color w:val="000000"/>
          <w:sz w:val="18"/>
          <w:szCs w:val="18"/>
        </w:rPr>
        <w:t>, условиями настоящего договора и договора с заказчиком.</w:t>
      </w:r>
    </w:p>
    <w:p w14:paraId="31C1D9ED" w14:textId="77777777" w:rsidR="00C562AA" w:rsidRDefault="00D15B2C">
      <w:pPr>
        <w:widowControl/>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Полномочия настоящего договора не являются общими. Агент вправе осуществлять реа</w:t>
      </w:r>
      <w:r>
        <w:rPr>
          <w:color w:val="000000"/>
          <w:sz w:val="18"/>
          <w:szCs w:val="18"/>
        </w:rPr>
        <w:t>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14:paraId="74D2205A"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tabs>
          <w:tab w:val="left" w:pos="-1080"/>
          <w:tab w:val="left" w:pos="-371"/>
        </w:tabs>
        <w:ind w:left="-1080" w:right="-284"/>
        <w:jc w:val="center"/>
        <w:rPr>
          <w:b/>
          <w:color w:val="000000"/>
          <w:sz w:val="18"/>
          <w:szCs w:val="18"/>
        </w:rPr>
      </w:pPr>
    </w:p>
    <w:p w14:paraId="3C3012E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080"/>
          <w:tab w:val="left" w:pos="-371"/>
        </w:tabs>
        <w:ind w:left="-1080" w:right="-284"/>
        <w:jc w:val="center"/>
        <w:rPr>
          <w:color w:val="000000"/>
          <w:sz w:val="24"/>
          <w:szCs w:val="24"/>
        </w:rPr>
      </w:pPr>
      <w:r>
        <w:rPr>
          <w:b/>
          <w:color w:val="000000"/>
          <w:sz w:val="18"/>
          <w:szCs w:val="18"/>
        </w:rPr>
        <w:t>2.  Права и обязанности сторон</w:t>
      </w:r>
    </w:p>
    <w:p w14:paraId="1B532694"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color w:val="000000"/>
          <w:sz w:val="24"/>
          <w:szCs w:val="24"/>
        </w:rPr>
      </w:pPr>
      <w:r>
        <w:rPr>
          <w:b/>
          <w:color w:val="000000"/>
          <w:sz w:val="18"/>
          <w:szCs w:val="18"/>
        </w:rPr>
        <w:t xml:space="preserve">2.1.        </w:t>
      </w:r>
      <w:r>
        <w:rPr>
          <w:b/>
          <w:color w:val="000000"/>
          <w:sz w:val="18"/>
          <w:szCs w:val="18"/>
        </w:rPr>
        <w:t>Принципал обязан:</w:t>
      </w:r>
    </w:p>
    <w:p w14:paraId="5FFBC7B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jc w:val="both"/>
        <w:rPr>
          <w:color w:val="000000"/>
          <w:sz w:val="24"/>
          <w:szCs w:val="24"/>
        </w:rPr>
      </w:pPr>
    </w:p>
    <w:p w14:paraId="592AA4E8"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jc w:val="both"/>
        <w:rPr>
          <w:color w:val="000000"/>
          <w:sz w:val="18"/>
          <w:szCs w:val="18"/>
        </w:rPr>
      </w:pPr>
      <w:r>
        <w:rPr>
          <w:color w:val="000000"/>
          <w:sz w:val="18"/>
          <w:szCs w:val="18"/>
        </w:rPr>
        <w:t>2.1.1. 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w:t>
      </w:r>
      <w:r>
        <w:rPr>
          <w:color w:val="000000"/>
          <w:sz w:val="18"/>
          <w:szCs w:val="18"/>
        </w:rPr>
        <w:t>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Информация может предоставляться поср</w:t>
      </w:r>
      <w:r>
        <w:rPr>
          <w:color w:val="000000"/>
          <w:sz w:val="18"/>
          <w:szCs w:val="18"/>
        </w:rPr>
        <w:t>едством обеспечения Агента печатными информационными материалами, размещения информации на интернет-сайте www.tk-rv.ru, в каталогах Принципала и/или в устной форме.</w:t>
      </w:r>
    </w:p>
    <w:p w14:paraId="54052CCD"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jc w:val="both"/>
        <w:rPr>
          <w:color w:val="000000"/>
          <w:sz w:val="24"/>
          <w:szCs w:val="24"/>
        </w:rPr>
      </w:pPr>
      <w:r>
        <w:rPr>
          <w:color w:val="000000"/>
          <w:sz w:val="18"/>
          <w:szCs w:val="18"/>
        </w:rPr>
        <w:t>2.1.2. По запросу Агента информировать Агента об изменениях цен на туристские продукты и ус</w:t>
      </w:r>
      <w:r>
        <w:rPr>
          <w:color w:val="000000"/>
          <w:sz w:val="18"/>
          <w:szCs w:val="18"/>
        </w:rPr>
        <w:t>луги Принципала, и об изменении состава услуг, входящих в туристские продукты Принципала или об изменениях характеристик отдельных услуг.</w:t>
      </w:r>
    </w:p>
    <w:p w14:paraId="65948A1D"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440"/>
          <w:tab w:val="left" w:pos="-1080"/>
        </w:tabs>
        <w:ind w:left="-1080" w:right="-284"/>
        <w:jc w:val="both"/>
        <w:rPr>
          <w:color w:val="000000"/>
          <w:sz w:val="24"/>
          <w:szCs w:val="24"/>
        </w:rPr>
      </w:pPr>
      <w:r>
        <w:rPr>
          <w:color w:val="000000"/>
          <w:sz w:val="18"/>
          <w:szCs w:val="18"/>
        </w:rPr>
        <w:t xml:space="preserve">2.1.3. При условии соблюдения Агентом условий настоящего договора уплачивать Агенту вознаграждение в порядке и на </w:t>
      </w:r>
      <w:r>
        <w:rPr>
          <w:color w:val="000000"/>
          <w:sz w:val="18"/>
          <w:szCs w:val="18"/>
        </w:rPr>
        <w:t>условиях настоящего договора.</w:t>
      </w:r>
    </w:p>
    <w:p w14:paraId="0E836BFB"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rPr>
          <w:color w:val="000000"/>
          <w:sz w:val="18"/>
          <w:szCs w:val="18"/>
        </w:rPr>
      </w:pPr>
    </w:p>
    <w:p w14:paraId="62D22FCF"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color w:val="000000"/>
          <w:sz w:val="24"/>
          <w:szCs w:val="24"/>
        </w:rPr>
      </w:pPr>
      <w:r>
        <w:rPr>
          <w:b/>
          <w:color w:val="000000"/>
          <w:sz w:val="18"/>
          <w:szCs w:val="18"/>
        </w:rPr>
        <w:t>2. 2.       Принципал вправе:</w:t>
      </w:r>
    </w:p>
    <w:p w14:paraId="3480F7CF" w14:textId="77777777" w:rsidR="00C562AA" w:rsidRDefault="00D15B2C">
      <w:pPr>
        <w:widowControl/>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firstLine="0"/>
        <w:jc w:val="both"/>
      </w:pPr>
      <w:r>
        <w:rPr>
          <w:color w:val="000000"/>
          <w:sz w:val="18"/>
          <w:szCs w:val="18"/>
        </w:rPr>
        <w:t xml:space="preserve">Производить замену услуг, входящих в туристский продукт и (или) отдельных услуг, на аналогичные услуги или с предоставлением услуг более высокого класса без доплаты со стороны Агента, в </w:t>
      </w:r>
      <w:r>
        <w:rPr>
          <w:color w:val="000000"/>
          <w:sz w:val="18"/>
          <w:szCs w:val="18"/>
        </w:rPr>
        <w:t>исключительных случаях перенести сроки совершения путешествия не более чем на 24 часа по сравнению с первоначально указанными сроками.</w:t>
      </w:r>
    </w:p>
    <w:p w14:paraId="52AF9159" w14:textId="77777777" w:rsidR="00C562AA" w:rsidRDefault="00D15B2C">
      <w:pPr>
        <w:widowControl/>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firstLine="0"/>
        <w:jc w:val="both"/>
      </w:pPr>
      <w:r>
        <w:rPr>
          <w:color w:val="000000"/>
          <w:sz w:val="18"/>
          <w:szCs w:val="18"/>
        </w:rPr>
        <w:t>При неисполнении Агентом любого из денежных обязательств, установленных настоящим договором и (или) договором с заказчико</w:t>
      </w:r>
      <w:r>
        <w:rPr>
          <w:color w:val="000000"/>
          <w:sz w:val="18"/>
          <w:szCs w:val="18"/>
        </w:rPr>
        <w:t>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 Понесенные Агентом и заказчиком уб</w:t>
      </w:r>
      <w:r>
        <w:rPr>
          <w:color w:val="000000"/>
          <w:sz w:val="18"/>
          <w:szCs w:val="18"/>
        </w:rPr>
        <w:t xml:space="preserve">ытки, связанные с исполнением Принципалом прав, предусмотренных настоящим пунктом договора, Принципалом не возмещаются. В случае нарушения Агентом обязательств по оплате ответственность перед заказчиком туристского продукта за неисполнение обязательств по </w:t>
      </w:r>
      <w:r>
        <w:rPr>
          <w:color w:val="000000"/>
          <w:sz w:val="18"/>
          <w:szCs w:val="18"/>
        </w:rPr>
        <w:t>договору о реализации туристского продукта несет Агент.</w:t>
      </w:r>
    </w:p>
    <w:p w14:paraId="3467D24F" w14:textId="77777777" w:rsidR="00C562AA" w:rsidRDefault="00D15B2C">
      <w:pPr>
        <w:widowControl/>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firstLine="0"/>
        <w:jc w:val="both"/>
      </w:pPr>
      <w:r>
        <w:rPr>
          <w:color w:val="000000"/>
          <w:sz w:val="18"/>
          <w:szCs w:val="18"/>
        </w:rPr>
        <w:t>Отказать в выплате вознаграждения Агенту в случае аннуляции заявки, отмены поездки по любым причинам, непредставления в установленные сроки отчета Агента, нарушения Агентом формы отчета, или нарушения</w:t>
      </w:r>
      <w:r>
        <w:rPr>
          <w:color w:val="000000"/>
          <w:sz w:val="18"/>
          <w:szCs w:val="18"/>
        </w:rPr>
        <w:t xml:space="preserve"> Агентом иных условий договора.</w:t>
      </w:r>
    </w:p>
    <w:p w14:paraId="0DFBE569" w14:textId="77777777" w:rsidR="00C562AA" w:rsidRDefault="00D15B2C">
      <w:pPr>
        <w:widowControl/>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firstLine="0"/>
        <w:jc w:val="both"/>
      </w:pPr>
      <w:r>
        <w:rPr>
          <w:color w:val="000000"/>
          <w:sz w:val="18"/>
          <w:szCs w:val="18"/>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w:t>
      </w:r>
      <w:r>
        <w:rPr>
          <w:color w:val="000000"/>
          <w:sz w:val="18"/>
          <w:szCs w:val="18"/>
        </w:rPr>
        <w:t xml:space="preserve"> туристский продукт </w:t>
      </w:r>
      <w:r>
        <w:rPr>
          <w:color w:val="000000"/>
          <w:sz w:val="18"/>
          <w:szCs w:val="18"/>
        </w:rPr>
        <w:lastRenderedPageBreak/>
        <w:t>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w:t>
      </w:r>
      <w:r>
        <w:rPr>
          <w:color w:val="000000"/>
          <w:sz w:val="18"/>
          <w:szCs w:val="18"/>
        </w:rPr>
        <w:t xml:space="preserve"> вправе (но не обязан) потребовать от Агента оплаты неустойки в размере пятикратной суммы предоставленной Агентом скидки.</w:t>
      </w:r>
    </w:p>
    <w:p w14:paraId="139CB647" w14:textId="77777777" w:rsidR="00C562AA" w:rsidRDefault="00D15B2C">
      <w:pPr>
        <w:widowControl/>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firstLine="0"/>
        <w:jc w:val="both"/>
      </w:pPr>
      <w:r>
        <w:rPr>
          <w:color w:val="000000"/>
          <w:sz w:val="18"/>
          <w:szCs w:val="18"/>
        </w:rPr>
        <w:t>Допускать дополнительно согласованные изменения в программе конкретно-определенного путешествия, даже если такое согласование было уст</w:t>
      </w:r>
      <w:r>
        <w:rPr>
          <w:color w:val="000000"/>
          <w:sz w:val="18"/>
          <w:szCs w:val="18"/>
        </w:rPr>
        <w:t>ным. Фактическое использование туристом туристского продукта, сформированного Принципалом по заявке Агента, хотя бы и в измененном виде, является надлежащим доказательством факта согласия Агента и заказчика на изменение условий путешествия. Совершение в пи</w:t>
      </w:r>
      <w:r>
        <w:rPr>
          <w:color w:val="000000"/>
          <w:sz w:val="18"/>
          <w:szCs w:val="18"/>
        </w:rPr>
        <w:t>сьменной форме установления факта изменения обязательств в соответствии с настоящим пунктом договора не требуется.</w:t>
      </w:r>
    </w:p>
    <w:p w14:paraId="7E09800E" w14:textId="77777777" w:rsidR="00C562AA" w:rsidRDefault="00D15B2C">
      <w:pPr>
        <w:widowControl/>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firstLine="0"/>
        <w:jc w:val="both"/>
      </w:pPr>
      <w:r>
        <w:rPr>
          <w:color w:val="000000"/>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w:t>
      </w:r>
      <w:r>
        <w:rPr>
          <w:color w:val="000000"/>
          <w:sz w:val="18"/>
          <w:szCs w:val="18"/>
        </w:rPr>
        <w:t>н осуществить обеспечение своих обязательств по требованию Принципала в установленные Принципалом сроки.</w:t>
      </w:r>
    </w:p>
    <w:p w14:paraId="4D82971D" w14:textId="77777777" w:rsidR="00C562AA" w:rsidRDefault="00D15B2C">
      <w:pPr>
        <w:widowControl/>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2160"/>
          <w:tab w:val="left" w:pos="-1440"/>
        </w:tabs>
        <w:ind w:left="-1080" w:right="-284" w:firstLine="0"/>
        <w:jc w:val="both"/>
      </w:pPr>
      <w:r>
        <w:rPr>
          <w:color w:val="000000"/>
          <w:sz w:val="18"/>
          <w:szCs w:val="18"/>
        </w:rPr>
        <w:t>Выдавать Агенту или размещать в личном кабинете Агента или предоставлять туристам определяемые Принципалом документы или сведения, статусы, подтверждаю</w:t>
      </w:r>
      <w:r>
        <w:rPr>
          <w:color w:val="000000"/>
          <w:sz w:val="18"/>
          <w:szCs w:val="18"/>
        </w:rPr>
        <w:t>щие оплату заявки, в том числе: указание на статус оплаты заявки (например, «полная оплата»), справка установленной Принципалом формы, в том числе с указанием суммы оплаты или (по усмотрению Принципала) без указания суммы оплаты, или предоставлять туристам</w:t>
      </w:r>
      <w:r>
        <w:rPr>
          <w:color w:val="000000"/>
          <w:sz w:val="18"/>
          <w:szCs w:val="18"/>
        </w:rPr>
        <w:t xml:space="preserve"> Агента доступ к информационным системам Принципала для получения сведений о статусе оплаты заявки туристов.</w:t>
      </w:r>
    </w:p>
    <w:p w14:paraId="25EC217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0"/>
        </w:tabs>
        <w:ind w:right="-284"/>
        <w:jc w:val="both"/>
        <w:rPr>
          <w:color w:val="000000"/>
          <w:sz w:val="18"/>
          <w:szCs w:val="18"/>
        </w:rPr>
      </w:pPr>
    </w:p>
    <w:p w14:paraId="6ECC4AE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sz w:val="24"/>
          <w:szCs w:val="24"/>
        </w:rPr>
      </w:pPr>
      <w:r>
        <w:rPr>
          <w:b/>
          <w:color w:val="000000"/>
          <w:sz w:val="18"/>
          <w:szCs w:val="18"/>
        </w:rPr>
        <w:t>2. 3.       Агент обязан:</w:t>
      </w:r>
    </w:p>
    <w:p w14:paraId="2E61C7F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sz w:val="24"/>
          <w:szCs w:val="24"/>
        </w:rPr>
      </w:pPr>
      <w:r>
        <w:rPr>
          <w:sz w:val="18"/>
          <w:szCs w:val="18"/>
        </w:rPr>
        <w:t xml:space="preserve">2.3.1. </w:t>
      </w:r>
      <w:r>
        <w:rPr>
          <w:color w:val="000000"/>
          <w:sz w:val="18"/>
          <w:szCs w:val="18"/>
        </w:rPr>
        <w:t xml:space="preserve">Реализовывать подтвержденные Принципалом в установленном порядке туристские продукты или /отдельные услуги в </w:t>
      </w:r>
      <w:r>
        <w:rPr>
          <w:color w:val="000000"/>
          <w:sz w:val="18"/>
          <w:szCs w:val="18"/>
        </w:rPr>
        <w:t>порядке и на условиях настоящего договора и в соответствии с требованиями и указаниями Принципала.</w:t>
      </w:r>
    </w:p>
    <w:p w14:paraId="784074E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sz w:val="24"/>
          <w:szCs w:val="24"/>
        </w:rPr>
      </w:pPr>
      <w:r>
        <w:rPr>
          <w:sz w:val="18"/>
          <w:szCs w:val="18"/>
        </w:rPr>
        <w:t xml:space="preserve">2.3.2. </w:t>
      </w:r>
      <w:r>
        <w:rPr>
          <w:color w:val="000000"/>
          <w:sz w:val="18"/>
          <w:szCs w:val="18"/>
        </w:rPr>
        <w:t>Осуществлять продвижение туристских продуктов Принципала в согласованной с Принципалом форме.</w:t>
      </w:r>
    </w:p>
    <w:p w14:paraId="5BD130D5"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sz w:val="24"/>
          <w:szCs w:val="24"/>
        </w:rPr>
      </w:pPr>
      <w:r>
        <w:rPr>
          <w:sz w:val="18"/>
          <w:szCs w:val="18"/>
        </w:rPr>
        <w:t>2.3.3.</w:t>
      </w:r>
      <w:r>
        <w:rPr>
          <w:sz w:val="24"/>
          <w:szCs w:val="24"/>
        </w:rPr>
        <w:t xml:space="preserve"> </w:t>
      </w:r>
      <w:r>
        <w:rPr>
          <w:color w:val="000000"/>
          <w:sz w:val="18"/>
          <w:szCs w:val="18"/>
        </w:rPr>
        <w:t>Заключать с заказчиком от своего имени договор, с</w:t>
      </w:r>
      <w:r>
        <w:rPr>
          <w:color w:val="000000"/>
          <w:sz w:val="18"/>
          <w:szCs w:val="18"/>
        </w:rPr>
        <w:t>оответствующий требованиям законодательства РФ, условиям настоящего договора и требованиям Принципала. Агент вправе заключать договор с заказчиком лишь при условии исполнения требований Принципала, в том числе (но не только), при условии надлежащего исполн</w:t>
      </w:r>
      <w:r>
        <w:rPr>
          <w:color w:val="000000"/>
          <w:sz w:val="18"/>
          <w:szCs w:val="18"/>
        </w:rPr>
        <w:t>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w:t>
      </w:r>
      <w:r>
        <w:rPr>
          <w:color w:val="000000"/>
          <w:sz w:val="18"/>
          <w:szCs w:val="18"/>
        </w:rPr>
        <w:t>омент заключения договора с заказчиком у Агента не должно быть задолженности перед Принципалом по любым основаниям.</w:t>
      </w:r>
    </w:p>
    <w:p w14:paraId="034B4BB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sz w:val="24"/>
          <w:szCs w:val="24"/>
        </w:rPr>
      </w:pPr>
      <w:r>
        <w:rPr>
          <w:sz w:val="18"/>
          <w:szCs w:val="18"/>
        </w:rPr>
        <w:t>2.3.4.</w:t>
      </w:r>
      <w:r>
        <w:rPr>
          <w:sz w:val="24"/>
          <w:szCs w:val="24"/>
        </w:rPr>
        <w:t xml:space="preserve"> </w:t>
      </w:r>
      <w:r>
        <w:rPr>
          <w:color w:val="000000"/>
          <w:sz w:val="18"/>
          <w:szCs w:val="18"/>
        </w:rPr>
        <w:t>При заключении договора о реализации туристского продукта предоставлять туристу (иному заказчику туристского продукта) в письменной ф</w:t>
      </w:r>
      <w:r>
        <w:rPr>
          <w:color w:val="000000"/>
          <w:sz w:val="18"/>
          <w:szCs w:val="18"/>
        </w:rPr>
        <w:t>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w:t>
      </w:r>
      <w:r>
        <w:rPr>
          <w:color w:val="000000"/>
          <w:sz w:val="18"/>
          <w:szCs w:val="18"/>
        </w:rPr>
        <w:t>ах туристской деятельности в РФ».</w:t>
      </w:r>
    </w:p>
    <w:p w14:paraId="7AA3D037"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160"/>
          <w:tab w:val="left" w:pos="-1080"/>
        </w:tabs>
        <w:ind w:left="-1080" w:right="-284"/>
        <w:jc w:val="both"/>
        <w:rPr>
          <w:color w:val="000000"/>
          <w:sz w:val="24"/>
          <w:szCs w:val="24"/>
        </w:rPr>
      </w:pPr>
      <w:r>
        <w:rPr>
          <w:sz w:val="18"/>
          <w:szCs w:val="18"/>
        </w:rPr>
        <w:t>2.3.5</w:t>
      </w:r>
      <w:r>
        <w:rPr>
          <w:sz w:val="24"/>
          <w:szCs w:val="24"/>
        </w:rPr>
        <w:t xml:space="preserve">. </w:t>
      </w:r>
      <w:r>
        <w:rPr>
          <w:color w:val="000000"/>
          <w:sz w:val="18"/>
          <w:szCs w:val="18"/>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7977C50A"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540"/>
        </w:tabs>
        <w:ind w:left="-1080" w:right="-284" w:firstLine="0"/>
        <w:jc w:val="both"/>
      </w:pPr>
      <w:r>
        <w:rPr>
          <w:color w:val="000000"/>
          <w:sz w:val="18"/>
          <w:szCs w:val="18"/>
        </w:rPr>
        <w:t>о том, что турагент является исполнителем и несет предусмотренную</w:t>
      </w:r>
      <w:r>
        <w:rPr>
          <w:color w:val="000000"/>
          <w:sz w:val="18"/>
          <w:szCs w:val="18"/>
        </w:rPr>
        <w:t xml:space="preserve"> законодательством РФ ответственность по договору о реализации туристского продукта в отношении обязанностей турагента;</w:t>
      </w:r>
    </w:p>
    <w:p w14:paraId="02CF1988"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540"/>
        </w:tabs>
        <w:ind w:left="-1080" w:right="-284" w:firstLine="0"/>
        <w:jc w:val="both"/>
      </w:pPr>
      <w:r>
        <w:rPr>
          <w:color w:val="000000"/>
          <w:sz w:val="18"/>
          <w:szCs w:val="18"/>
        </w:rPr>
        <w:t>о недопустимости самовольного изменения туристом программы путешествия;</w:t>
      </w:r>
    </w:p>
    <w:p w14:paraId="5E13247C"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о том, что Принципал не несет ответственности за услуги, не </w:t>
      </w:r>
      <w:r>
        <w:rPr>
          <w:color w:val="000000"/>
          <w:sz w:val="18"/>
          <w:szCs w:val="18"/>
        </w:rPr>
        <w:t>входящие в туристский продукт и приобретенные туристом самостоятельно;</w:t>
      </w:r>
    </w:p>
    <w:p w14:paraId="1F6B9E17"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rPr>
          <w:color w:val="000000"/>
          <w:sz w:val="24"/>
          <w:szCs w:val="24"/>
          <w:highlight w:val="white"/>
        </w:rPr>
      </w:pPr>
      <w:r>
        <w:rPr>
          <w:color w:val="000000"/>
          <w:sz w:val="18"/>
          <w:szCs w:val="18"/>
          <w:highlight w:val="white"/>
        </w:rPr>
        <w:t>о правилах заселения/выселения, принятых в отелях или иных средствах размещения, в т.ч. теплоходах;</w:t>
      </w:r>
    </w:p>
    <w:p w14:paraId="7E9C9831"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об обязанности туриста соблюдать законы и местные обычаи места пребывания, соблюдать </w:t>
      </w:r>
      <w:r>
        <w:rPr>
          <w:color w:val="000000"/>
          <w:sz w:val="18"/>
          <w:szCs w:val="18"/>
        </w:rPr>
        <w:t>правила проживания и поведения в отелях и иные рекомендации и указания руководителя группы или представителя Принципала в месте временного пребывания;</w:t>
      </w:r>
    </w:p>
    <w:p w14:paraId="588786B6"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о том, что ущерб, нанесенный туристом гостинице, ресторану, музею, перевозчику или иному лицу, оказывающе</w:t>
      </w:r>
      <w:r>
        <w:rPr>
          <w:color w:val="000000"/>
          <w:sz w:val="18"/>
          <w:szCs w:val="18"/>
        </w:rPr>
        <w:t>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14:paraId="6247D825"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о необходимости наличия у туристов вакцинации, необходимой для въезда в место временного пребывания </w:t>
      </w:r>
      <w:r>
        <w:rPr>
          <w:color w:val="000000"/>
          <w:sz w:val="18"/>
          <w:szCs w:val="18"/>
        </w:rPr>
        <w:t>и (или) для потребления туристских или иных услуг;</w:t>
      </w:r>
    </w:p>
    <w:p w14:paraId="793BF016"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о необходимом сроке между вакцинацией и датой начала путешествия;</w:t>
      </w:r>
    </w:p>
    <w:p w14:paraId="0B76645F"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о необходимости наличия у туристов результатов ПЦР-тестирования установленной формы;</w:t>
      </w:r>
    </w:p>
    <w:p w14:paraId="57F54509"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о необходимости наличия у туристов </w:t>
      </w:r>
      <w:proofErr w:type="spellStart"/>
      <w:r>
        <w:rPr>
          <w:color w:val="000000"/>
          <w:sz w:val="18"/>
          <w:szCs w:val="18"/>
        </w:rPr>
        <w:t>qr</w:t>
      </w:r>
      <w:proofErr w:type="spellEnd"/>
      <w:r>
        <w:rPr>
          <w:color w:val="000000"/>
          <w:sz w:val="18"/>
          <w:szCs w:val="18"/>
        </w:rPr>
        <w:t>-кода;</w:t>
      </w:r>
    </w:p>
    <w:p w14:paraId="776650C5"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о </w:t>
      </w:r>
      <w:r>
        <w:rPr>
          <w:color w:val="000000"/>
          <w:sz w:val="18"/>
          <w:szCs w:val="18"/>
        </w:rPr>
        <w:t xml:space="preserve">необходимости наличия </w:t>
      </w:r>
      <w:proofErr w:type="spellStart"/>
      <w:r>
        <w:rPr>
          <w:color w:val="000000"/>
          <w:sz w:val="18"/>
          <w:szCs w:val="18"/>
        </w:rPr>
        <w:t>qr</w:t>
      </w:r>
      <w:proofErr w:type="spellEnd"/>
      <w:r>
        <w:rPr>
          <w:color w:val="000000"/>
          <w:sz w:val="18"/>
          <w:szCs w:val="18"/>
        </w:rPr>
        <w:t>-кода для потребления туристских услуг. Данные требования, как правило, устанавливаются не Принципалом, а поставщиками услуг или властями России и иностранных государств (Принципал не несет ответственности за действия третьих лиц по</w:t>
      </w:r>
      <w:r>
        <w:rPr>
          <w:color w:val="000000"/>
          <w:sz w:val="18"/>
          <w:szCs w:val="18"/>
        </w:rPr>
        <w:t xml:space="preserve"> введению требований). Если Агент или туристы письменно не указали иное при бронировании, предполагается что у туристов есть в наличии все перечисленное в договоре и настоящем пункте, что подтверждают Агент и туристы своим бронированием без письменного ука</w:t>
      </w:r>
      <w:r>
        <w:rPr>
          <w:color w:val="000000"/>
          <w:sz w:val="18"/>
          <w:szCs w:val="18"/>
        </w:rPr>
        <w:t>зания на наличие обстоятельств, препятствующих совершению поездки;</w:t>
      </w:r>
    </w:p>
    <w:p w14:paraId="2B3581FD"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w:t>
      </w:r>
      <w:r>
        <w:rPr>
          <w:color w:val="000000"/>
          <w:sz w:val="18"/>
          <w:szCs w:val="18"/>
        </w:rPr>
        <w:t>нные в договоре о реализации туристского продукта; о том, что в том числе (но не ограничиваясь перечисленными) следующие обстоятельства могут привести к невозможности оказания услуг по вине туристов: отсутствие у туристов вакцинации, необходимой для въезда</w:t>
      </w:r>
      <w:r>
        <w:rPr>
          <w:color w:val="000000"/>
          <w:sz w:val="18"/>
          <w:szCs w:val="18"/>
        </w:rPr>
        <w:t xml:space="preserve">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Pr>
          <w:color w:val="000000"/>
          <w:sz w:val="18"/>
          <w:szCs w:val="18"/>
        </w:rPr>
        <w:t>qr</w:t>
      </w:r>
      <w:proofErr w:type="spellEnd"/>
      <w:r>
        <w:rPr>
          <w:color w:val="000000"/>
          <w:sz w:val="18"/>
          <w:szCs w:val="18"/>
        </w:rPr>
        <w:t>-кода; отсутствие</w:t>
      </w:r>
      <w:r>
        <w:rPr>
          <w:color w:val="000000"/>
          <w:sz w:val="18"/>
          <w:szCs w:val="18"/>
        </w:rPr>
        <w:t xml:space="preserve"> регистрации туристов на сайте государственных услуг. Если Агент или туристы письменно не указал иное при бронировании, предполагается что у туристов нет обстоятельств, препятствующих совершению поездки, перечисленных в договоре и в настоящем пункте, что п</w:t>
      </w:r>
      <w:r>
        <w:rPr>
          <w:color w:val="000000"/>
          <w:sz w:val="18"/>
          <w:szCs w:val="18"/>
        </w:rPr>
        <w:t>одтверждает Агент и туристы совершением бронирования без письменного указания на наличие обстоятельств, препятствующих совершению поездки;</w:t>
      </w:r>
    </w:p>
    <w:p w14:paraId="3EC89A75"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37"/>
          <w:tab w:val="left" w:pos="-537"/>
        </w:tabs>
        <w:ind w:left="-1077" w:right="-284" w:firstLine="0"/>
        <w:jc w:val="both"/>
      </w:pPr>
      <w:r>
        <w:rPr>
          <w:color w:val="000000"/>
          <w:sz w:val="18"/>
          <w:szCs w:val="18"/>
        </w:rPr>
        <w:t>об иных особенностях путешествия, с соблюдением требований, предусмотренных статьей 14 ФЗ «Об основах туристской деят</w:t>
      </w:r>
      <w:r>
        <w:rPr>
          <w:color w:val="000000"/>
          <w:sz w:val="18"/>
          <w:szCs w:val="18"/>
        </w:rPr>
        <w:t>ельности в РФ»;</w:t>
      </w:r>
    </w:p>
    <w:p w14:paraId="30DA4249"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37"/>
          <w:tab w:val="left" w:pos="-537"/>
        </w:tabs>
        <w:ind w:left="-1077" w:right="-284" w:firstLine="0"/>
        <w:jc w:val="both"/>
      </w:pPr>
      <w:r>
        <w:rPr>
          <w:color w:val="000000"/>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402DC4CF" w14:textId="77777777" w:rsidR="00C562AA" w:rsidRDefault="00D15B2C">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37"/>
          <w:tab w:val="left" w:pos="-537"/>
        </w:tabs>
        <w:ind w:left="-1077" w:right="-284" w:firstLine="0"/>
        <w:jc w:val="both"/>
      </w:pPr>
      <w:r>
        <w:rPr>
          <w:color w:val="000000"/>
          <w:sz w:val="18"/>
          <w:szCs w:val="18"/>
        </w:rPr>
        <w:t>о правилах и порядке предъявления туристом (иным заказчиком туристского продукта</w:t>
      </w:r>
      <w:r>
        <w:rPr>
          <w:color w:val="000000"/>
          <w:sz w:val="18"/>
          <w:szCs w:val="18"/>
        </w:rPr>
        <w:t>) требований к организации, предоставившей туроператору финансовое обеспечение.</w:t>
      </w:r>
    </w:p>
    <w:p w14:paraId="36E40E52"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По требованию Принципала или туристов письменно (под роспись) информировать туристов о существенных, или любых иных указанных Принципалом, условиях настоящего договора</w:t>
      </w:r>
    </w:p>
    <w:p w14:paraId="66062073"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 xml:space="preserve"> Указывать в договоре с заказчиком туристского продукта реквизиты договора с Туроператором.</w:t>
      </w:r>
    </w:p>
    <w:p w14:paraId="1417D29E"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Передать Принципалу копию (а по требованию Принципала - оригинал) запроса на оказание экстренной помощи в случае получения от туриста и/или иного заказчика туристск</w:t>
      </w:r>
      <w:r>
        <w:rPr>
          <w:color w:val="000000"/>
          <w:sz w:val="18"/>
          <w:szCs w:val="18"/>
        </w:rPr>
        <w:t>ого продукта указанного запроса. Запрос представляется Принципалу Агентом в срок не позднее рабочего дня, следующего за днем получения запроса, если иной срок не указан в требовании Принципала.</w:t>
      </w:r>
    </w:p>
    <w:p w14:paraId="70F7AE05"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По требованию Принципала передать ему оригинал или копию догов</w:t>
      </w:r>
      <w:r>
        <w:rPr>
          <w:color w:val="000000"/>
          <w:sz w:val="18"/>
          <w:szCs w:val="18"/>
        </w:rPr>
        <w:t xml:space="preserve">ора о реализации туристского продукта, иные сведения и документы, необходимые для оказания туристу экстренной помощи. Документы представляются Принципалу Агентом в срок не позднее </w:t>
      </w:r>
      <w:r>
        <w:rPr>
          <w:color w:val="000000"/>
          <w:sz w:val="18"/>
          <w:szCs w:val="18"/>
        </w:rPr>
        <w:lastRenderedPageBreak/>
        <w:t>рабочего дня, следующего за днем направления Агенту Принципалом соответствую</w:t>
      </w:r>
      <w:r>
        <w:rPr>
          <w:color w:val="000000"/>
          <w:sz w:val="18"/>
          <w:szCs w:val="18"/>
        </w:rPr>
        <w:t>щего требования, если иной срок не указан в требовании Принципала.</w:t>
      </w:r>
    </w:p>
    <w:p w14:paraId="68DBDF9D"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Реализовывать туристский продукт только после уточнения свойств конкретного туристского продукта, отличий от описаний, указанных в каталогах Принципала, и уведомления об этом туриста (иного</w:t>
      </w:r>
      <w:r>
        <w:rPr>
          <w:color w:val="000000"/>
          <w:sz w:val="18"/>
          <w:szCs w:val="18"/>
        </w:rPr>
        <w:t xml:space="preserve"> заказчика туристского продукта). Факт оплаты со стороны Агента подтверждает получение Агентом соответствующей информации.</w:t>
      </w:r>
    </w:p>
    <w:p w14:paraId="561E7628"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Производить бронирование туристского продукта, изменение и аннуляцию заявок на бронирование туристского продукта только в соответстви</w:t>
      </w:r>
      <w:r>
        <w:rPr>
          <w:color w:val="000000"/>
          <w:sz w:val="18"/>
          <w:szCs w:val="18"/>
        </w:rPr>
        <w:t>и с условиями настоящего договора. Своевременно, в письменной форме информировать Принципала о наличии обстоятельств, препятствующих совершению туристами поездки. Принципал не несет ответственность в случае неоказания туристам услуг по обстоятельствам, пер</w:t>
      </w:r>
      <w:r>
        <w:rPr>
          <w:color w:val="000000"/>
          <w:sz w:val="18"/>
          <w:szCs w:val="18"/>
        </w:rPr>
        <w:t>ечисленным в данном пункте.</w:t>
      </w:r>
    </w:p>
    <w:p w14:paraId="69A7BA7D"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Своевременно и в полном объеме перечислять Принципалу денежные средства в соответствии с условиями настоящего договора.</w:t>
      </w:r>
    </w:p>
    <w:p w14:paraId="62AA4512"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Своевременно предоставлять Принципалу комплект необходимых документов.</w:t>
      </w:r>
    </w:p>
    <w:p w14:paraId="3928A073"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Своевременно предоставлять туристам д</w:t>
      </w:r>
      <w:r>
        <w:rPr>
          <w:color w:val="000000"/>
          <w:sz w:val="18"/>
          <w:szCs w:val="18"/>
        </w:rPr>
        <w:t>окументы, необходимые для совершения путешествия. Принципал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 Агент обязуется само</w:t>
      </w:r>
      <w:r>
        <w:rPr>
          <w:color w:val="000000"/>
          <w:sz w:val="18"/>
          <w:szCs w:val="18"/>
        </w:rPr>
        <w:t>стоятельно получать документы в системе бронирования Принципала, а по требованию Принципала – иными способами. Документы считаются переданными Агенту с момента извещения Агента о готовности документов для выдачи и (или) с момента появления документов в лич</w:t>
      </w:r>
      <w:r>
        <w:rPr>
          <w:color w:val="000000"/>
          <w:sz w:val="18"/>
          <w:szCs w:val="18"/>
        </w:rPr>
        <w:t>ном кабинете Агента в системе бронирования. Принципал вправе предоставлять документы, необходимые для совершения путешествия в срок менее чем за 24 часа до начала оказания услуг в порядке п. 18 Правил оказания услуг по реализации туристского продукта. Аген</w:t>
      </w:r>
      <w:r>
        <w:rPr>
          <w:color w:val="000000"/>
          <w:sz w:val="18"/>
          <w:szCs w:val="18"/>
        </w:rPr>
        <w:t>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w:t>
      </w:r>
      <w:r>
        <w:rPr>
          <w:color w:val="000000"/>
          <w:sz w:val="18"/>
          <w:szCs w:val="18"/>
        </w:rPr>
        <w:t>лучения.</w:t>
      </w:r>
    </w:p>
    <w:p w14:paraId="66A03E9B"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pPr>
      <w:r>
        <w:rPr>
          <w:color w:val="000000"/>
          <w:sz w:val="18"/>
          <w:szCs w:val="18"/>
        </w:rPr>
        <w:t>Информировать туристов о необходимости (не позднее, чем за три часа до планируемого вылета или за полтора часа до отправления поезда (автобуса, теплохода)) прибытия туристов к месту начала путешествия.</w:t>
      </w:r>
    </w:p>
    <w:p w14:paraId="2C8EB08D"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Своевременно доводить до сведения туристов ин</w:t>
      </w:r>
      <w:r>
        <w:rPr>
          <w:color w:val="000000"/>
          <w:sz w:val="18"/>
          <w:szCs w:val="18"/>
        </w:rPr>
        <w:t>формацию обо всех изменениях, вносимых Принципалом в программу путешествия.</w:t>
      </w:r>
    </w:p>
    <w:p w14:paraId="7917EECE"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Накануне поездки письменно уточнять у Принципала место и время вылета, иные существенные данные; незамедлительно информировать заказчика о возможных изменениях.</w:t>
      </w:r>
    </w:p>
    <w:p w14:paraId="26315005"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Предоставлять Принц</w:t>
      </w:r>
      <w:r>
        <w:rPr>
          <w:color w:val="000000"/>
          <w:sz w:val="18"/>
          <w:szCs w:val="18"/>
        </w:rPr>
        <w:t>ипалу отчет о реализованных туристских продуктах в порядке и в сроки, установленные в Приложении № 1 к договору и (или) на Сайте Принципала или в личном кабинете и (или) в ином указанном Принципалом порядке, и в иные установленные Принципалом сроки. Предст</w:t>
      </w:r>
      <w:r>
        <w:rPr>
          <w:color w:val="000000"/>
          <w:sz w:val="18"/>
          <w:szCs w:val="18"/>
        </w:rPr>
        <w:t>авить Принципалу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Принципал освобождается от любой ответственности за несоблюден</w:t>
      </w:r>
      <w:r>
        <w:rPr>
          <w:color w:val="000000"/>
          <w:sz w:val="18"/>
          <w:szCs w:val="18"/>
        </w:rPr>
        <w:t>ие сроков оформления бухгалтерской отчетности и имеет право отказаться от исполнения настоящего договора.</w:t>
      </w:r>
    </w:p>
    <w:p w14:paraId="4CD79AF8"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w:t>
      </w:r>
      <w:r>
        <w:rPr>
          <w:color w:val="000000"/>
          <w:sz w:val="18"/>
          <w:szCs w:val="18"/>
        </w:rPr>
        <w:t>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w:t>
      </w:r>
      <w:r>
        <w:rPr>
          <w:color w:val="000000"/>
          <w:sz w:val="18"/>
          <w:szCs w:val="18"/>
        </w:rPr>
        <w:t>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w:t>
      </w:r>
      <w:r>
        <w:rPr>
          <w:color w:val="000000"/>
          <w:sz w:val="18"/>
          <w:szCs w:val="18"/>
        </w:rPr>
        <w:t xml:space="preserve">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w:t>
      </w:r>
      <w:r>
        <w:rPr>
          <w:color w:val="000000"/>
          <w:sz w:val="18"/>
          <w:szCs w:val="18"/>
        </w:rPr>
        <w:t>момента наступления любого из перечисленных в настоящем пункте событий письменно уведомить об этом Принципала.</w:t>
      </w:r>
    </w:p>
    <w:p w14:paraId="0660FD0E"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 xml:space="preserve">Получить от туристов и иных заказчиков турпродукта письменное согласие на получение документов, необходимых для совершения путешествия в срок </w:t>
      </w:r>
      <w:r>
        <w:rPr>
          <w:color w:val="000000"/>
          <w:sz w:val="18"/>
          <w:szCs w:val="18"/>
        </w:rPr>
        <w:t>менее чем за 24 часа до начала оказания услуг в порядке п. 18 Правил оказания услуг по реализации туристского продукта, а при отсутствии такого согласия письменно сообщить Принципалу об отсутствии согласия до совершения бронирования, совершением бронирован</w:t>
      </w:r>
      <w:r>
        <w:rPr>
          <w:color w:val="000000"/>
          <w:sz w:val="18"/>
          <w:szCs w:val="18"/>
        </w:rPr>
        <w:t>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p>
    <w:p w14:paraId="51D8B736"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Получить от туристов и иных заказчиков турпродукта письменное соглас</w:t>
      </w:r>
      <w:r>
        <w:rPr>
          <w:color w:val="000000"/>
          <w:sz w:val="18"/>
          <w:szCs w:val="18"/>
        </w:rPr>
        <w:t>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w:t>
      </w:r>
      <w:r>
        <w:rPr>
          <w:color w:val="000000"/>
          <w:sz w:val="18"/>
          <w:szCs w:val="18"/>
        </w:rPr>
        <w:t xml:space="preserve">орядке компенсировать Принципалу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w:t>
      </w:r>
      <w:r>
        <w:rPr>
          <w:color w:val="000000"/>
          <w:sz w:val="18"/>
          <w:szCs w:val="18"/>
        </w:rPr>
        <w:t>иных заказчиков турпродукта по гражданским искам. Агент обязуется представлять оригинал указанного письменного согласия по первому требованию Принципала. Агент поручает Принципалу обработку персональных данных третьих лиц и несет ответственность перед субъ</w:t>
      </w:r>
      <w:r>
        <w:rPr>
          <w:color w:val="000000"/>
          <w:sz w:val="18"/>
          <w:szCs w:val="18"/>
        </w:rPr>
        <w:t>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w:t>
      </w:r>
      <w:r>
        <w:rPr>
          <w:color w:val="000000"/>
          <w:sz w:val="18"/>
          <w:szCs w:val="18"/>
        </w:rPr>
        <w:t xml:space="preserve">ение, хранение, уточнение (обновление, изменение), использование, распространение, обезличивание, блокирование, уничтожение персональных данных. Принципал соблюдает конфиденциальность персональных данных и обеспечивает безопасность данных при их обработке </w:t>
      </w:r>
      <w:r>
        <w:rPr>
          <w:color w:val="000000"/>
          <w:sz w:val="18"/>
          <w:szCs w:val="18"/>
        </w:rPr>
        <w:t>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w:t>
      </w:r>
      <w:r>
        <w:rPr>
          <w:color w:val="000000"/>
          <w:sz w:val="18"/>
          <w:szCs w:val="18"/>
        </w:rPr>
        <w:t>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w:t>
      </w:r>
      <w:r>
        <w:rPr>
          <w:color w:val="000000"/>
          <w:sz w:val="18"/>
          <w:szCs w:val="18"/>
        </w:rPr>
        <w:t>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w:t>
      </w:r>
      <w:r>
        <w:rPr>
          <w:color w:val="000000"/>
          <w:sz w:val="18"/>
          <w:szCs w:val="18"/>
        </w:rPr>
        <w:t>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Принципал не обязан получать с</w:t>
      </w:r>
      <w:r>
        <w:rPr>
          <w:color w:val="000000"/>
          <w:sz w:val="18"/>
          <w:szCs w:val="18"/>
        </w:rPr>
        <w:t>огласие субъектов персональных данных на обработку их персональных данных.</w:t>
      </w:r>
    </w:p>
    <w:p w14:paraId="01F96425"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s>
        <w:ind w:left="-1080" w:right="-284"/>
        <w:jc w:val="both"/>
      </w:pPr>
      <w:r>
        <w:rPr>
          <w:color w:val="000000"/>
          <w:sz w:val="18"/>
          <w:szCs w:val="18"/>
        </w:rPr>
        <w:t xml:space="preserve">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w:t>
      </w:r>
      <w:r>
        <w:rPr>
          <w:color w:val="000000"/>
          <w:sz w:val="18"/>
          <w:szCs w:val="18"/>
        </w:rPr>
        <w:t>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w:t>
      </w:r>
      <w:r>
        <w:rPr>
          <w:color w:val="000000"/>
          <w:sz w:val="18"/>
          <w:szCs w:val="18"/>
        </w:rPr>
        <w:t xml:space="preserve">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w:t>
      </w:r>
      <w:r>
        <w:rPr>
          <w:color w:val="000000"/>
          <w:sz w:val="18"/>
          <w:szCs w:val="18"/>
        </w:rPr>
        <w:t xml:space="preserve">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w:t>
      </w:r>
      <w:r>
        <w:rPr>
          <w:color w:val="000000"/>
          <w:sz w:val="18"/>
          <w:szCs w:val="18"/>
        </w:rPr>
        <w:t xml:space="preserve">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w:t>
      </w:r>
      <w:r>
        <w:rPr>
          <w:color w:val="000000"/>
          <w:sz w:val="18"/>
          <w:szCs w:val="18"/>
        </w:rPr>
        <w:lastRenderedPageBreak/>
        <w:t xml:space="preserve">предусмотренные настоящим договором, а также применить неустойку в размере </w:t>
      </w:r>
      <w:r>
        <w:rPr>
          <w:color w:val="000000"/>
          <w:sz w:val="18"/>
          <w:szCs w:val="18"/>
        </w:rPr>
        <w:t>пятидесяти тысяч рублей за факт разглашения информации, в том числе информации указанной в настоящем пункте. Кроме того, Принципал при нарушении Агентом условий договора (в том числе настоящего условия) вправе пересмотреть (в том числе в сторону уменьшения</w:t>
      </w:r>
      <w:r>
        <w:rPr>
          <w:color w:val="000000"/>
          <w:sz w:val="18"/>
          <w:szCs w:val="18"/>
        </w:rPr>
        <w:t>)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Настоящий пункт договора имеет обратную силу</w:t>
      </w:r>
      <w:r>
        <w:rPr>
          <w:color w:val="000000"/>
          <w:sz w:val="18"/>
          <w:szCs w:val="18"/>
        </w:rPr>
        <w:t xml:space="preserve"> и распространяется в том числе на отношения, имевшие место до начала действия настоящего пункта и договора. Если иное не установлено договором или отдельно не согласовано Принципалом, Агент не вправе использовать фирменное наименование и товарный знак При</w:t>
      </w:r>
      <w:r>
        <w:rPr>
          <w:color w:val="000000"/>
          <w:sz w:val="18"/>
          <w:szCs w:val="18"/>
        </w:rPr>
        <w:t>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14:paraId="57838488"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 w:val="left" w:pos="207"/>
        </w:tabs>
        <w:ind w:left="-1080" w:right="-284"/>
        <w:jc w:val="both"/>
      </w:pPr>
      <w:r>
        <w:rPr>
          <w:color w:val="000000"/>
          <w:sz w:val="18"/>
          <w:szCs w:val="18"/>
        </w:rPr>
        <w:t>Соблюдать порядок и сроки необходимых уведомлений и дейст</w:t>
      </w:r>
      <w:r>
        <w:rPr>
          <w:color w:val="000000"/>
          <w:sz w:val="18"/>
          <w:szCs w:val="18"/>
        </w:rPr>
        <w:t>вий, которые установлены принятыми Правительством РФ правилами функционирования единой информационной системы электронных путевок с момента вступления в силу соответствующих правил.</w:t>
      </w:r>
    </w:p>
    <w:p w14:paraId="6B802BE0"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 w:val="left" w:pos="207"/>
        </w:tabs>
        <w:ind w:left="-1080" w:right="-284"/>
        <w:jc w:val="both"/>
      </w:pPr>
      <w:r>
        <w:rPr>
          <w:color w:val="000000"/>
          <w:sz w:val="18"/>
          <w:szCs w:val="18"/>
        </w:rPr>
        <w:t>Следить за информацией, публикуемой Принципалом на Интернет-сайте www.tk-r</w:t>
      </w:r>
      <w:r>
        <w:rPr>
          <w:color w:val="000000"/>
          <w:sz w:val="18"/>
          <w:szCs w:val="18"/>
        </w:rPr>
        <w:t>v.ru, в системе онлайн бронирования, а также ежедневно проверять свой электронный почтовый ящик.</w:t>
      </w:r>
    </w:p>
    <w:p w14:paraId="2F201262" w14:textId="77777777" w:rsidR="00C562AA" w:rsidRDefault="00D15B2C">
      <w:pPr>
        <w:widowControl/>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440"/>
          <w:tab w:val="left" w:pos="0"/>
          <w:tab w:val="left" w:pos="207"/>
        </w:tabs>
        <w:ind w:left="-1080" w:right="-284"/>
        <w:jc w:val="both"/>
        <w:rPr>
          <w:color w:val="000000"/>
          <w:highlight w:val="white"/>
        </w:rPr>
      </w:pPr>
      <w:r>
        <w:rPr>
          <w:color w:val="000000"/>
          <w:sz w:val="18"/>
          <w:szCs w:val="18"/>
          <w:highlight w:val="white"/>
        </w:rPr>
        <w:t>Ознакомить туристов с «Памятк</w:t>
      </w:r>
      <w:r>
        <w:rPr>
          <w:sz w:val="18"/>
          <w:szCs w:val="18"/>
          <w:highlight w:val="white"/>
        </w:rPr>
        <w:t>ой</w:t>
      </w:r>
      <w:r>
        <w:rPr>
          <w:color w:val="000000"/>
          <w:sz w:val="18"/>
          <w:szCs w:val="18"/>
          <w:highlight w:val="white"/>
        </w:rPr>
        <w:t xml:space="preserve"> туриста и правилами поведения на борту теплохода «Алексей Толстой» (Приложение № 6 к договору). Ознакомление подтверждается под</w:t>
      </w:r>
      <w:r>
        <w:rPr>
          <w:color w:val="000000"/>
          <w:sz w:val="18"/>
          <w:szCs w:val="18"/>
          <w:highlight w:val="white"/>
        </w:rPr>
        <w:t>писью туристов.</w:t>
      </w:r>
    </w:p>
    <w:p w14:paraId="7C6E038D"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sz w:val="24"/>
          <w:szCs w:val="24"/>
        </w:rPr>
      </w:pPr>
      <w:r>
        <w:rPr>
          <w:b/>
          <w:color w:val="000000"/>
          <w:sz w:val="18"/>
          <w:szCs w:val="18"/>
        </w:rPr>
        <w:t>2.4.        Агент вправе:</w:t>
      </w:r>
    </w:p>
    <w:p w14:paraId="238B4324"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sz w:val="24"/>
          <w:szCs w:val="24"/>
        </w:rPr>
      </w:pPr>
      <w:r>
        <w:rPr>
          <w:sz w:val="18"/>
          <w:szCs w:val="18"/>
        </w:rPr>
        <w:t xml:space="preserve">2.4.1. </w:t>
      </w:r>
      <w:r>
        <w:rPr>
          <w:color w:val="000000"/>
          <w:sz w:val="18"/>
          <w:szCs w:val="18"/>
        </w:rPr>
        <w:t>Запрашивать и получать у Принципала информацию, указанную в п. 2.1.1. настоящего договора.</w:t>
      </w:r>
    </w:p>
    <w:p w14:paraId="309B8CED"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color w:val="000000"/>
          <w:sz w:val="18"/>
          <w:szCs w:val="18"/>
        </w:rPr>
      </w:pPr>
      <w:r>
        <w:rPr>
          <w:sz w:val="18"/>
          <w:szCs w:val="18"/>
        </w:rPr>
        <w:t>2.4.2</w:t>
      </w:r>
      <w:r>
        <w:rPr>
          <w:sz w:val="24"/>
          <w:szCs w:val="24"/>
        </w:rPr>
        <w:t xml:space="preserve">. </w:t>
      </w:r>
      <w:r>
        <w:rPr>
          <w:color w:val="000000"/>
          <w:sz w:val="18"/>
          <w:szCs w:val="18"/>
        </w:rPr>
        <w:t xml:space="preserve">Потребовать включить в перечень услуг, входящих в туристский продукт, услуги по содействию в </w:t>
      </w:r>
      <w:r>
        <w:rPr>
          <w:color w:val="000000"/>
          <w:sz w:val="18"/>
          <w:szCs w:val="18"/>
        </w:rPr>
        <w:t>заключении туристами договоров медицинского страхования, страхования от невыезда.</w:t>
      </w:r>
    </w:p>
    <w:p w14:paraId="5A7A3990"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sz w:val="24"/>
          <w:szCs w:val="24"/>
        </w:rPr>
      </w:pPr>
      <w:r>
        <w:rPr>
          <w:sz w:val="18"/>
          <w:szCs w:val="18"/>
        </w:rPr>
        <w:t>2.4.3.</w:t>
      </w:r>
      <w:r>
        <w:rPr>
          <w:sz w:val="24"/>
          <w:szCs w:val="24"/>
        </w:rPr>
        <w:t xml:space="preserve"> </w:t>
      </w:r>
      <w:r>
        <w:rPr>
          <w:color w:val="000000"/>
          <w:sz w:val="18"/>
          <w:szCs w:val="18"/>
        </w:rPr>
        <w:t>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условиями настоя</w:t>
      </w:r>
      <w:r>
        <w:rPr>
          <w:color w:val="000000"/>
          <w:sz w:val="18"/>
          <w:szCs w:val="18"/>
        </w:rPr>
        <w:t>щего договора.</w:t>
      </w:r>
    </w:p>
    <w:p w14:paraId="1DFF1E8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360"/>
        </w:tabs>
        <w:ind w:left="-1080" w:right="-284"/>
        <w:jc w:val="both"/>
        <w:rPr>
          <w:b/>
          <w:color w:val="000000"/>
          <w:sz w:val="18"/>
          <w:szCs w:val="18"/>
        </w:rPr>
      </w:pPr>
    </w:p>
    <w:p w14:paraId="5F4228DB"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080"/>
        </w:tabs>
        <w:ind w:left="-1080" w:right="-284"/>
        <w:jc w:val="center"/>
        <w:rPr>
          <w:color w:val="000000"/>
          <w:sz w:val="24"/>
          <w:szCs w:val="24"/>
        </w:rPr>
      </w:pPr>
      <w:r>
        <w:rPr>
          <w:b/>
          <w:color w:val="000000"/>
          <w:sz w:val="18"/>
          <w:szCs w:val="18"/>
        </w:rPr>
        <w:t>3.  Порядок бронирования туристского продукта и туристских услуг. Полномочия Агента.</w:t>
      </w:r>
    </w:p>
    <w:p w14:paraId="08264C4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720"/>
        </w:tabs>
        <w:ind w:left="-1080" w:right="-284"/>
        <w:jc w:val="both"/>
        <w:rPr>
          <w:b/>
          <w:color w:val="000000"/>
          <w:sz w:val="18"/>
          <w:szCs w:val="18"/>
        </w:rPr>
      </w:pPr>
    </w:p>
    <w:p w14:paraId="4048F6CA"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720"/>
        </w:tabs>
        <w:ind w:left="-1080" w:right="-284"/>
        <w:jc w:val="both"/>
        <w:rPr>
          <w:sz w:val="24"/>
          <w:szCs w:val="24"/>
        </w:rPr>
      </w:pPr>
      <w:r>
        <w:rPr>
          <w:b/>
          <w:color w:val="000000"/>
          <w:sz w:val="18"/>
          <w:szCs w:val="18"/>
        </w:rPr>
        <w:t>Порядок бронирования туристского продукта и туристских услуг:</w:t>
      </w:r>
    </w:p>
    <w:p w14:paraId="4A3089A9"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720"/>
        </w:tabs>
        <w:ind w:left="-1080" w:right="-284"/>
        <w:jc w:val="both"/>
        <w:rPr>
          <w:color w:val="000000"/>
          <w:sz w:val="24"/>
          <w:szCs w:val="24"/>
        </w:rPr>
      </w:pPr>
      <w:r>
        <w:t xml:space="preserve">3.1. </w:t>
      </w:r>
      <w:r>
        <w:rPr>
          <w:color w:val="000000"/>
          <w:sz w:val="18"/>
          <w:szCs w:val="18"/>
        </w:rPr>
        <w:t xml:space="preserve">Агент направляет Принципалу Заявку на бронирование туристского продукта </w:t>
      </w:r>
      <w:r>
        <w:rPr>
          <w:color w:val="000000"/>
          <w:sz w:val="18"/>
          <w:szCs w:val="18"/>
        </w:rPr>
        <w:t>(туристских услуг), в которой должны содержаться следующие данные:</w:t>
      </w:r>
    </w:p>
    <w:p w14:paraId="431DEFE9"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фамилии и имена туристов, их пол, дата рождения, гражданство, номер паспорта;</w:t>
      </w:r>
    </w:p>
    <w:p w14:paraId="6E899D7A"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сроки совершения и маршрут путешествия;</w:t>
      </w:r>
    </w:p>
    <w:p w14:paraId="306B3760"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название средства размещения (теплохода), количество бронируемых номеро</w:t>
      </w:r>
      <w:r>
        <w:rPr>
          <w:color w:val="000000"/>
          <w:sz w:val="18"/>
          <w:szCs w:val="18"/>
        </w:rPr>
        <w:t>в (кают) с указанием их категорий; сроки проживания;</w:t>
      </w:r>
    </w:p>
    <w:p w14:paraId="1C3820A3"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тип питания;</w:t>
      </w:r>
    </w:p>
    <w:p w14:paraId="3048E0FC"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необходимость включения в состав услуг по перевозке туриста;</w:t>
      </w:r>
    </w:p>
    <w:p w14:paraId="76EC003B"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ссылка на номер ценового предложения;</w:t>
      </w:r>
    </w:p>
    <w:p w14:paraId="56D1CBB9"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необходимость включения в состав услуг дополнительных услуг и услуг по страхованию туристов</w:t>
      </w:r>
      <w:r>
        <w:rPr>
          <w:color w:val="000000"/>
          <w:sz w:val="18"/>
          <w:szCs w:val="18"/>
        </w:rPr>
        <w:t>;</w:t>
      </w:r>
    </w:p>
    <w:p w14:paraId="49814E73" w14:textId="77777777" w:rsidR="00C562AA" w:rsidRDefault="00D15B2C">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иные условия и сведения, установленные Принципалом.</w:t>
      </w:r>
    </w:p>
    <w:p w14:paraId="00AB6E3E"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 xml:space="preserve">В случае наличия у Принципала туристского продукта или туристских услуг, соответствующих требованиям, содержащимся в заявке на бронирование, Принципал направляет Агенту уведомление о </w:t>
      </w:r>
      <w:r>
        <w:rPr>
          <w:color w:val="000000"/>
          <w:sz w:val="18"/>
          <w:szCs w:val="18"/>
        </w:rPr>
        <w:t>возможности забронировать туристский продукт (туристские услуги),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w:t>
      </w:r>
      <w:r>
        <w:rPr>
          <w:color w:val="000000"/>
          <w:sz w:val="18"/>
          <w:szCs w:val="18"/>
        </w:rPr>
        <w:t xml:space="preserve"> или Агенту до момента получения от Агента оплаты по договору в установленном Принципалом размере и в установленные Принципалом сроки.</w:t>
      </w:r>
    </w:p>
    <w:p w14:paraId="4BB0F98B"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color w:val="000000"/>
          <w:sz w:val="18"/>
          <w:szCs w:val="18"/>
        </w:rPr>
        <w:t>Принципал выставляет счёт на внесение Агентом денежных средств в размере стоимости туристского продукта (туристских услуг</w:t>
      </w:r>
      <w:r>
        <w:rPr>
          <w:color w:val="000000"/>
          <w:sz w:val="18"/>
          <w:szCs w:val="18"/>
        </w:rPr>
        <w:t>). Данная оплата может быть признана оплатой по заявке не ранее полной оплаты Агентом стоимости туристского продукта. В ином случае (например, в случае если туристский продукт не был оплачен полностью или в случае наличия у Агента задолженности по иным зая</w:t>
      </w:r>
      <w:r>
        <w:rPr>
          <w:color w:val="000000"/>
          <w:sz w:val="18"/>
          <w:szCs w:val="18"/>
        </w:rPr>
        <w:t>вкам), Принципал 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w:t>
      </w:r>
      <w:r>
        <w:rPr>
          <w:color w:val="000000"/>
          <w:sz w:val="18"/>
          <w:szCs w:val="18"/>
        </w:rPr>
        <w:t>аявкам, либо (по усмотрению Принципала) осуществить возврат данной суммы в сроки определяемые Принципалом.</w:t>
      </w:r>
    </w:p>
    <w:p w14:paraId="5F622C1A"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color w:val="000000"/>
          <w:sz w:val="18"/>
          <w:szCs w:val="18"/>
        </w:rPr>
        <w:t>Обязанность Принципала по бронированию туристского продукта или туристских услуг, возникает у Принципала не ранее внесения Агентом полной стоимости т</w:t>
      </w:r>
      <w:r>
        <w:rPr>
          <w:color w:val="000000"/>
          <w:sz w:val="18"/>
          <w:szCs w:val="18"/>
        </w:rPr>
        <w:t>уристского продукта и при отсутствии задолженностей у Агента по иным заявкам или нарушения иных обязательств. В ином случае заявка Агента считается не принятой в работу и не подтвержденной, никаких обязательств перед туристами или Агентом по такой заявке у</w:t>
      </w:r>
      <w:r>
        <w:rPr>
          <w:color w:val="000000"/>
          <w:sz w:val="18"/>
          <w:szCs w:val="18"/>
        </w:rPr>
        <w:t xml:space="preserve"> Принципала не возникает.</w:t>
      </w:r>
    </w:p>
    <w:p w14:paraId="5442C83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color w:val="000000"/>
          <w:sz w:val="18"/>
          <w:szCs w:val="18"/>
        </w:rPr>
        <w:t>После поступления от Агента суммы в размере полной стоимости туристского продукта, указанной в счёте, выставленном Принципалом, и своевременной оплаты туристского продукта по конкретной заявке, при условии отсутствия у Агента задо</w:t>
      </w:r>
      <w:r>
        <w:rPr>
          <w:color w:val="000000"/>
          <w:sz w:val="18"/>
          <w:szCs w:val="18"/>
        </w:rPr>
        <w:t>лженностей по иным заявкам или любых иных задолженностей, Принципал осуществляет бронирование туристского продукта (туристских услуг), указанных в заявке Агента, и зачитывает денежные средства, полученные от Агента ранее, в счёт оплаты туристского продукта</w:t>
      </w:r>
      <w:r>
        <w:rPr>
          <w:color w:val="000000"/>
          <w:sz w:val="18"/>
          <w:szCs w:val="18"/>
        </w:rPr>
        <w:t xml:space="preserve"> (туристских услуг), указанных в заявке Агента, после чего направляет в адрес Агента, подтверждение бронирования туристского продукта (туристских услуг).</w:t>
      </w:r>
    </w:p>
    <w:p w14:paraId="2108FAD2"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color w:val="000000"/>
          <w:sz w:val="18"/>
          <w:szCs w:val="18"/>
        </w:rPr>
        <w:t>Отправка документов (в том числе счетов и любых иных документов) может осуществляться с использованием</w:t>
      </w:r>
      <w:r>
        <w:rPr>
          <w:color w:val="000000"/>
          <w:sz w:val="18"/>
          <w:szCs w:val="18"/>
        </w:rPr>
        <w:t xml:space="preserve">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w:t>
      </w:r>
    </w:p>
    <w:p w14:paraId="708B0D46"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Обязанность Принципала по предоставлению услуг возникает не ранее полной оплаты заявки в сроки, устан</w:t>
      </w:r>
      <w:r>
        <w:rPr>
          <w:color w:val="000000"/>
          <w:sz w:val="18"/>
          <w:szCs w:val="18"/>
        </w:rPr>
        <w:t>овленные договором с заказчиком и настоящим договором. Принципал предоставляет Агенту доступ к документам, необходимым для совершения путешествия, не ранее полной оплаты туристского продукта при условии отсутствия у Агента неисполненных обязательств (в том</w:t>
      </w:r>
      <w:r>
        <w:rPr>
          <w:color w:val="000000"/>
          <w:sz w:val="18"/>
          <w:szCs w:val="18"/>
        </w:rPr>
        <w:t xml:space="preserve"> числе – по другим заявкам).</w:t>
      </w:r>
    </w:p>
    <w:p w14:paraId="21891F1B"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В случае аннуляции заявки на бронирование туристского продукта для Агента наступают последствия, предусмотренные условиями настоящего договора, в том числе обязанность по возмещению расходов и оплате неустойки.</w:t>
      </w:r>
    </w:p>
    <w:p w14:paraId="247B1F35"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Изменение Агенто</w:t>
      </w:r>
      <w:r>
        <w:rPr>
          <w:color w:val="000000"/>
          <w:sz w:val="18"/>
          <w:szCs w:val="18"/>
        </w:rPr>
        <w:t>м и (или) заказчиком количества туристов, типа номера (каюты),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Принципалом и при этом не влечет</w:t>
      </w:r>
      <w:r>
        <w:rPr>
          <w:color w:val="000000"/>
          <w:sz w:val="18"/>
          <w:szCs w:val="18"/>
        </w:rPr>
        <w:t xml:space="preserve"> за собой штрафные санкции, то оно оплачивается в размере, указанном в Приложении № 1 к договору, или в ином размере, указанном Принципалом. Если внесение изменений Принципалом в первоначальную Заявку не представляется возможным без ее аннуляции, то наступ</w:t>
      </w:r>
      <w:r>
        <w:rPr>
          <w:color w:val="000000"/>
          <w:sz w:val="18"/>
          <w:szCs w:val="18"/>
        </w:rPr>
        <w:t>ают последствия, предусмотренные условиями договора об аннуляции заявок. В случае получения запроса на модификацию Заявки Принципал имеет право: выставить к оплате дополнительный счет либо сообщить о невозможности изменения Заявки без отказа от нее и выпла</w:t>
      </w:r>
      <w:r>
        <w:rPr>
          <w:color w:val="000000"/>
          <w:sz w:val="18"/>
          <w:szCs w:val="18"/>
        </w:rPr>
        <w:t>ты штрафных санкций, либо аннулировать Заявку.</w:t>
      </w:r>
    </w:p>
    <w:p w14:paraId="22690A46"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w:t>
      </w:r>
      <w:r>
        <w:rPr>
          <w:color w:val="000000"/>
          <w:sz w:val="18"/>
          <w:szCs w:val="18"/>
        </w:rPr>
        <w:t xml:space="preserve"> продуктов.</w:t>
      </w:r>
    </w:p>
    <w:p w14:paraId="32BBE6FD"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 xml:space="preserve">Принципал вправе изменять условия бронирования, аннуляции и (или) реализации туристских продуктов.  Изменения вступают в силу </w:t>
      </w:r>
      <w:r>
        <w:rPr>
          <w:color w:val="000000"/>
          <w:sz w:val="18"/>
          <w:szCs w:val="18"/>
        </w:rPr>
        <w:lastRenderedPageBreak/>
        <w:t>с момента заключения Сторонами соответствующего дополнительного соглашения.</w:t>
      </w:r>
    </w:p>
    <w:p w14:paraId="6D993D4B"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Агент не имеет полномочий совершать сделки</w:t>
      </w:r>
      <w:r>
        <w:rPr>
          <w:color w:val="000000"/>
          <w:sz w:val="18"/>
          <w:szCs w:val="18"/>
        </w:rPr>
        <w:t xml:space="preserve"> с заказчиками от имени Принципала и выступать в отношениях с третьими лицами от имени Принципала.</w:t>
      </w:r>
    </w:p>
    <w:p w14:paraId="2AD147BB"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w:t>
      </w:r>
      <w:r>
        <w:rPr>
          <w:color w:val="000000"/>
          <w:sz w:val="18"/>
          <w:szCs w:val="18"/>
        </w:rPr>
        <w:t>.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w:t>
      </w:r>
      <w:r>
        <w:rPr>
          <w:color w:val="000000"/>
          <w:sz w:val="18"/>
          <w:szCs w:val="18"/>
        </w:rPr>
        <w:t>анности по оказанию услуг или каких-либо иных обязанностей.</w:t>
      </w:r>
    </w:p>
    <w:p w14:paraId="39B9908C"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w:t>
      </w:r>
      <w:r>
        <w:rPr>
          <w:color w:val="000000"/>
          <w:sz w:val="18"/>
          <w:szCs w:val="18"/>
        </w:rPr>
        <w:t xml:space="preserve">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w:t>
      </w:r>
      <w:r>
        <w:rPr>
          <w:color w:val="000000"/>
          <w:sz w:val="18"/>
          <w:szCs w:val="18"/>
        </w:rPr>
        <w:t>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14:paraId="1EEB2CDE"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В случае, если Агент при продвижении и</w:t>
      </w:r>
      <w:r>
        <w:rPr>
          <w:color w:val="000000"/>
          <w:sz w:val="18"/>
          <w:szCs w:val="18"/>
        </w:rPr>
        <w:t xml:space="preserve">ли реализации туристского продукта вышел за пределы полномочий, установленных агентским договором, обязанности и самостоятельную ответственность перед заказчиком несет Агент. Заказчики туристского продукта располагают информацией об ограничении полномочий </w:t>
      </w:r>
      <w:r>
        <w:rPr>
          <w:color w:val="000000"/>
          <w:sz w:val="18"/>
          <w:szCs w:val="18"/>
        </w:rPr>
        <w:t>Агента на совершение сделок, в том числе, согласно Правилам оказания услуг по реализации туристского продукта, заказчики вправе потребовать от Агента доказательства оплаты туристского продукта.</w:t>
      </w:r>
    </w:p>
    <w:p w14:paraId="3F250A9A"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 xml:space="preserve">Договор Агента с заказчиком должен </w:t>
      </w:r>
      <w:r>
        <w:rPr>
          <w:color w:val="000000"/>
          <w:sz w:val="18"/>
          <w:szCs w:val="18"/>
        </w:rPr>
        <w:t>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w:t>
      </w:r>
      <w:r>
        <w:rPr>
          <w:color w:val="000000"/>
          <w:sz w:val="18"/>
          <w:szCs w:val="18"/>
        </w:rPr>
        <w:t xml:space="preserve">сти Принципала по отношению к третьим лицам (в том числе к заказчику туристского продукта, туристам) или иным образом ухудшать положение Принципала по сравнению с положениями, установленными настоящим договором. Ответственность за соблюдение установленных </w:t>
      </w:r>
      <w:r>
        <w:rPr>
          <w:color w:val="000000"/>
          <w:sz w:val="18"/>
          <w:szCs w:val="18"/>
        </w:rPr>
        <w:t>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w:t>
      </w:r>
      <w:r>
        <w:rPr>
          <w:color w:val="000000"/>
          <w:sz w:val="18"/>
          <w:szCs w:val="18"/>
        </w:rPr>
        <w:t>венность по договору с заказчиком в этом случае несет Агент, кроме того, Агент обязуется возместить любые убытки Принципала.</w:t>
      </w:r>
    </w:p>
    <w:p w14:paraId="0B149A81"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b/>
          <w:color w:val="000000"/>
          <w:sz w:val="18"/>
          <w:szCs w:val="18"/>
        </w:rPr>
        <w:t>Субагентские договоры. Договоры с управляющими компаниями сетей агентов.</w:t>
      </w:r>
    </w:p>
    <w:p w14:paraId="3077F133"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Агент не имеет права заключать субагентские договоры на ре</w:t>
      </w:r>
      <w:r>
        <w:rPr>
          <w:color w:val="000000"/>
          <w:sz w:val="18"/>
          <w:szCs w:val="18"/>
        </w:rPr>
        <w:t>ализацию туристских продуктов Принципала без предварительного письменного разрешения Принципала.</w:t>
      </w:r>
    </w:p>
    <w:p w14:paraId="046CFD0F"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w:t>
      </w:r>
      <w:r>
        <w:rPr>
          <w:color w:val="000000"/>
          <w:sz w:val="18"/>
          <w:szCs w:val="18"/>
        </w:rPr>
        <w:t>но заключаемых с сетевыми объединениями турагентов, Агент, помимо иных обязательств, гарантий и ручательств:</w:t>
      </w:r>
    </w:p>
    <w:p w14:paraId="6434DF8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color w:val="000000"/>
          <w:sz w:val="18"/>
          <w:szCs w:val="18"/>
        </w:rPr>
        <w:t>обязуется внести необходимые сведения о субагентах в реестр турагентов в установленные законом сроки (в случае наличия соответствующих полномочий);</w:t>
      </w:r>
    </w:p>
    <w:p w14:paraId="5B6FDE8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color w:val="000000"/>
          <w:sz w:val="18"/>
          <w:szCs w:val="18"/>
        </w:rPr>
        <w:t>обязуется незамедлительно письменно проинформировать Принципала о заключении таких договоров с указанием даты и номера договора;</w:t>
      </w:r>
    </w:p>
    <w:p w14:paraId="6DBA0DB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ручается и несет ответственность перед Принципалом за исполнение обязательств субагентами, в том числе (но не ограничиваясь пе</w:t>
      </w:r>
      <w:r>
        <w:rPr>
          <w:color w:val="000000"/>
          <w:sz w:val="18"/>
          <w:szCs w:val="18"/>
        </w:rPr>
        <w:t>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w:t>
      </w:r>
      <w:r>
        <w:rPr>
          <w:color w:val="000000"/>
          <w:sz w:val="18"/>
          <w:szCs w:val="18"/>
        </w:rPr>
        <w:t>енных для субагента или Агента законодательством РФ или условиями агентского договора, настоящего соглашения и иных соглашений;</w:t>
      </w:r>
    </w:p>
    <w:p w14:paraId="15ACB8F7"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размер субагентского вознаграждения не должен превышать размер агентского вознаграждения, установленного Принципалом Агенту в ра</w:t>
      </w:r>
      <w:r>
        <w:rPr>
          <w:color w:val="000000"/>
          <w:sz w:val="18"/>
          <w:szCs w:val="18"/>
        </w:rPr>
        <w:t>мках настоящего договора;</w:t>
      </w:r>
    </w:p>
    <w:p w14:paraId="1E4097E6"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xml:space="preserve">несет ответственность перед туристами за исполнение своих обязательств, в том числе (но не ограничиваясь перечисленным) отвечает перед туристами за исполнение своих обязательств по оплате туристского продукта, а также за </w:t>
      </w:r>
      <w:r>
        <w:rPr>
          <w:color w:val="000000"/>
          <w:sz w:val="18"/>
          <w:szCs w:val="18"/>
        </w:rPr>
        <w:t>исполнение любых иных обязательств, установленных для Агента законодательством РФ или условиями агентского договора и иных соглашений;</w:t>
      </w:r>
    </w:p>
    <w:p w14:paraId="2F1026ED"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обязуется возместить в установленный Принципалом срок любые убытки и расходы Принципала, связанные с неисполнением или не</w:t>
      </w:r>
      <w:r>
        <w:rPr>
          <w:color w:val="000000"/>
          <w:sz w:val="18"/>
          <w:szCs w:val="18"/>
        </w:rPr>
        <w:t xml:space="preserve">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w:t>
      </w:r>
      <w:r>
        <w:rPr>
          <w:color w:val="000000"/>
          <w:sz w:val="18"/>
          <w:szCs w:val="18"/>
        </w:rPr>
        <w:t>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Принципал вправе потребовать от Агента возмещения расходов и убытков, причиненных действия</w:t>
      </w:r>
      <w:r>
        <w:rPr>
          <w:color w:val="000000"/>
          <w:sz w:val="18"/>
          <w:szCs w:val="18"/>
        </w:rPr>
        <w:t>ми субагентов, по своему усмотрению в порядке ст. ст. 361–367 или ст. 1009 ГК РФ.</w:t>
      </w:r>
    </w:p>
    <w:p w14:paraId="19B219C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b/>
          <w:color w:val="000000"/>
          <w:sz w:val="18"/>
          <w:szCs w:val="18"/>
        </w:rPr>
        <w:t>Реестр турагентов.</w:t>
      </w:r>
    </w:p>
    <w:p w14:paraId="6094C728" w14:textId="77777777" w:rsidR="00C562AA" w:rsidRDefault="00D15B2C">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Сведения об Агенте в установленных законом случаях могут быть внесены в единый федеральный реестр турагентов. Указанный реестр является информационной сист</w:t>
      </w:r>
      <w:r>
        <w:rPr>
          <w:color w:val="000000"/>
          <w:sz w:val="18"/>
          <w:szCs w:val="18"/>
        </w:rPr>
        <w:t>емой. Наличие записи в едином федеральном реестре турагентов не является доказательством, имеющим заранее установленную силу для какого-либо судебного дела. Наличие сведений о договоре Принципала с Агентом или о договоре Агента с субагентом в реестре тураг</w:t>
      </w:r>
      <w:r>
        <w:rPr>
          <w:color w:val="000000"/>
          <w:sz w:val="18"/>
          <w:szCs w:val="18"/>
        </w:rPr>
        <w:t>ентов само по себе не свидетельствует о наличии у Агента необходимых полномочий на совершение конкретной сделки.</w:t>
      </w:r>
    </w:p>
    <w:p w14:paraId="46A922C5"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ind w:left="-1080" w:right="-284"/>
        <w:jc w:val="both"/>
        <w:rPr>
          <w:color w:val="000000"/>
          <w:sz w:val="18"/>
          <w:szCs w:val="18"/>
        </w:rPr>
      </w:pPr>
    </w:p>
    <w:p w14:paraId="61A7C637"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2160"/>
        </w:tabs>
        <w:ind w:left="-1080" w:right="-284" w:firstLine="0"/>
        <w:jc w:val="center"/>
      </w:pPr>
      <w:r>
        <w:rPr>
          <w:b/>
          <w:color w:val="000000"/>
          <w:sz w:val="18"/>
          <w:szCs w:val="18"/>
        </w:rPr>
        <w:t>Порядок расчетов и платежей. Вознаграждение Агента.</w:t>
      </w:r>
    </w:p>
    <w:p w14:paraId="7C6C2656"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ight="-284"/>
        <w:jc w:val="both"/>
        <w:rPr>
          <w:b/>
          <w:color w:val="000000"/>
          <w:sz w:val="18"/>
          <w:szCs w:val="18"/>
        </w:rPr>
      </w:pPr>
    </w:p>
    <w:p w14:paraId="5C07A2D5"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Цены туристских продуктов и услуг Принципала, указанные в ценовых </w:t>
      </w:r>
      <w:r>
        <w:rPr>
          <w:color w:val="000000"/>
          <w:sz w:val="18"/>
          <w:szCs w:val="18"/>
        </w:rPr>
        <w:t xml:space="preserve">приложениях, а также в сети Интернет на </w:t>
      </w:r>
      <w:proofErr w:type="spellStart"/>
      <w:r>
        <w:rPr>
          <w:color w:val="000000"/>
          <w:sz w:val="18"/>
          <w:szCs w:val="18"/>
        </w:rPr>
        <w:t>web</w:t>
      </w:r>
      <w:proofErr w:type="spellEnd"/>
      <w:r>
        <w:rPr>
          <w:color w:val="000000"/>
          <w:sz w:val="18"/>
          <w:szCs w:val="18"/>
        </w:rPr>
        <w:t>-сайтах Принципала являются справочными и могут быть изменены в одностороннем порядке.</w:t>
      </w:r>
    </w:p>
    <w:p w14:paraId="2BFEAD4E"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Цена конкретного туристского продукта или услуги Принципала указывается в выставляемом Принципалом счете на оплату.</w:t>
      </w:r>
    </w:p>
    <w:p w14:paraId="644B60B3" w14:textId="77777777" w:rsidR="00C562AA" w:rsidRDefault="00D15B2C">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Счета </w:t>
      </w:r>
      <w:r>
        <w:rPr>
          <w:color w:val="000000"/>
          <w:sz w:val="18"/>
          <w:szCs w:val="18"/>
        </w:rPr>
        <w:t>выставляются в рублях. Все виды платежей по настоящему договору производятся в рублях. Указанная в счете на оплату цена в рублях действительна при условии оплаты счета на дату выставления счета, если иное не установлено Принципалом. Проценты на поступающие</w:t>
      </w:r>
      <w:r>
        <w:rPr>
          <w:color w:val="000000"/>
          <w:sz w:val="18"/>
          <w:szCs w:val="18"/>
        </w:rPr>
        <w:t xml:space="preserve"> от Агента денежные средства не начисляются.</w:t>
      </w:r>
    </w:p>
    <w:p w14:paraId="3AC9AB4A" w14:textId="77777777" w:rsidR="00C562AA" w:rsidRDefault="00D15B2C">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Агент производит оплату Принципалу способами, указанными в Приложении № 1 к договору или иными установленными Принципалом способами. Принципал вправе устанавливать способы оплаты конкретных туристских продуктов </w:t>
      </w:r>
      <w:r>
        <w:rPr>
          <w:color w:val="000000"/>
          <w:sz w:val="18"/>
          <w:szCs w:val="18"/>
        </w:rPr>
        <w:t>и услуг и требовать оплаты указанным Принципалом способом (в том числе – не указанным в настоящем договоре). Оплата туристского продукта должна осуществляться только одним способом – оплата одного туристского продукта разными способами допускается только с</w:t>
      </w:r>
      <w:r>
        <w:rPr>
          <w:color w:val="000000"/>
          <w:sz w:val="18"/>
          <w:szCs w:val="18"/>
        </w:rPr>
        <w:t xml:space="preserve"> согласия Принципала.</w:t>
      </w:r>
    </w:p>
    <w:p w14:paraId="65BCFDD0" w14:textId="77777777" w:rsidR="00C562AA" w:rsidRDefault="00D15B2C">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364"/>
        </w:tabs>
        <w:ind w:left="-1080" w:right="-284" w:firstLine="0"/>
        <w:jc w:val="both"/>
      </w:pPr>
      <w:r>
        <w:rPr>
          <w:color w:val="000000"/>
          <w:sz w:val="18"/>
          <w:szCs w:val="18"/>
        </w:rPr>
        <w:t>Агент обязан произвести оплату в сроки, установленные в Приложении № 1 к договору, а по требованию Принципала – в иные указанные Принципалом сроки. Оплата туристского продукта после начала путешествия допускается исключительно с предв</w:t>
      </w:r>
      <w:r>
        <w:rPr>
          <w:color w:val="000000"/>
          <w:sz w:val="18"/>
          <w:szCs w:val="18"/>
        </w:rPr>
        <w:t>арительного письменного согласия Принципала. Принципал вправе не представлять забронированные услуги и не передавать документы до поступления от Агента или заказчика полной оплаты туристского продукта (услуг). Днем оплаты туристского продукта считается дат</w:t>
      </w:r>
      <w:r>
        <w:rPr>
          <w:color w:val="000000"/>
          <w:sz w:val="18"/>
          <w:szCs w:val="18"/>
        </w:rPr>
        <w:t>а зачисления денежных средств на счет Принципала или дата поступления денежных средств в кассу Принципала. Действия банков, платежных систем или иных организаций, не освобождают Агента или заказчика от обязанности и от ответственности за неисполнение обяза</w:t>
      </w:r>
      <w:r>
        <w:rPr>
          <w:color w:val="000000"/>
          <w:sz w:val="18"/>
          <w:szCs w:val="18"/>
        </w:rPr>
        <w:t>тельств.</w:t>
      </w:r>
    </w:p>
    <w:p w14:paraId="1E61FCCA"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lastRenderedPageBreak/>
        <w:t>В случае удорожания туристских продуктов по объективным причинам, в том числе в результате:</w:t>
      </w:r>
    </w:p>
    <w:p w14:paraId="302B9E43" w14:textId="77777777" w:rsidR="00C562AA" w:rsidRDefault="00D15B2C">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повышения транспортных тарифов, изменения стоимости перелета;</w:t>
      </w:r>
    </w:p>
    <w:p w14:paraId="146331C1" w14:textId="77777777" w:rsidR="00C562AA" w:rsidRDefault="00D15B2C">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введения новых или повышения действующих налогов, сборов и других обязательных </w:t>
      </w:r>
      <w:r>
        <w:rPr>
          <w:color w:val="000000"/>
          <w:sz w:val="18"/>
          <w:szCs w:val="18"/>
        </w:rPr>
        <w:t>платежей,</w:t>
      </w:r>
    </w:p>
    <w:p w14:paraId="3C78828B" w14:textId="77777777" w:rsidR="00C562AA" w:rsidRDefault="00D15B2C">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по иным основаниям;</w:t>
      </w:r>
    </w:p>
    <w:p w14:paraId="7634E8A2"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color w:val="000000"/>
          <w:sz w:val="24"/>
          <w:szCs w:val="24"/>
        </w:rPr>
      </w:pPr>
      <w:r>
        <w:rPr>
          <w:color w:val="000000"/>
          <w:sz w:val="18"/>
          <w:szCs w:val="18"/>
        </w:rPr>
        <w:t>Агент обязан осуществить доплату на основании дополнительных счетов, выставляемых Принципалом. Данное условие не распространяется на полностью оплаченные туристские продукты.</w:t>
      </w:r>
    </w:p>
    <w:p w14:paraId="66CD7C65"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В случае наличия задолженности Агента перед Принцип</w:t>
      </w:r>
      <w:r>
        <w:rPr>
          <w:color w:val="000000"/>
          <w:sz w:val="18"/>
          <w:szCs w:val="18"/>
        </w:rPr>
        <w:t>алом, Принципал вправе удержать из денежных средств, уплаченных ему Агентом ранее (в том числе по полностью оплаченным заявкам – в этом случае такие заявки считаются не оплаченными, ответственность несет Агент), имеющуюся задолженность и применить иные пос</w:t>
      </w:r>
      <w:r>
        <w:rPr>
          <w:color w:val="000000"/>
          <w:sz w:val="18"/>
          <w:szCs w:val="18"/>
        </w:rPr>
        <w:t>ледствия, предусмотренные настоящим договором.</w:t>
      </w:r>
    </w:p>
    <w:p w14:paraId="742A1E1B"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w:t>
      </w:r>
      <w:r>
        <w:rPr>
          <w:color w:val="000000"/>
          <w:sz w:val="18"/>
          <w:szCs w:val="18"/>
        </w:rPr>
        <w:t>ом, размеры такого сбора могут быть указаны при бронировании или при аннуляции или при модификации заявки.</w:t>
      </w:r>
    </w:p>
    <w:p w14:paraId="0ED1F5D6"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06"/>
          <w:tab w:val="left" w:pos="-1440"/>
        </w:tabs>
        <w:ind w:left="-1080" w:right="-284" w:firstLine="0"/>
        <w:jc w:val="both"/>
      </w:pPr>
      <w:r>
        <w:rPr>
          <w:b/>
          <w:color w:val="000000"/>
          <w:sz w:val="18"/>
          <w:szCs w:val="18"/>
        </w:rPr>
        <w:t>Вознаграждение Агента.</w:t>
      </w:r>
    </w:p>
    <w:p w14:paraId="27D0C851" w14:textId="77777777" w:rsidR="00C562AA" w:rsidRDefault="00D15B2C">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506"/>
          <w:tab w:val="left" w:pos="-1440"/>
        </w:tabs>
        <w:ind w:left="-1080" w:right="-284" w:firstLine="0"/>
        <w:jc w:val="both"/>
      </w:pPr>
      <w:r>
        <w:rPr>
          <w:color w:val="000000"/>
          <w:sz w:val="18"/>
          <w:szCs w:val="18"/>
        </w:rPr>
        <w:t xml:space="preserve">За исполнение поручения Агент получает вознаграждение. Размер вознаграждения устанавливается Принципалом и может быть </w:t>
      </w:r>
      <w:r>
        <w:rPr>
          <w:color w:val="000000"/>
          <w:sz w:val="18"/>
          <w:szCs w:val="18"/>
        </w:rPr>
        <w:t>изменен путем подписания соответствующего дополнительного соглашения в любой момент до момента поступления полной оплаты туристского продукта (услуг). Поручение может признаваться Принципалом полностью исполненным, а вознаграждение – подлежащим оплате, при</w:t>
      </w:r>
      <w:r>
        <w:rPr>
          <w:color w:val="000000"/>
          <w:sz w:val="18"/>
          <w:szCs w:val="18"/>
        </w:rPr>
        <w:t xml:space="preserve">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 В связи с этим, Агент не вправе ссылать</w:t>
      </w:r>
      <w:r>
        <w:rPr>
          <w:color w:val="000000"/>
          <w:sz w:val="18"/>
          <w:szCs w:val="18"/>
        </w:rPr>
        <w:t>ся на обязательство Принципала по возврату заказчикам туристского продукта суммы агентского вознаграждения и (или) дополнительной выгоды Агента. При этом Агент при отмене путешествия и (или) аннуляции заявки вправе (если это допускается законодательством и</w:t>
      </w:r>
      <w:r>
        <w:rPr>
          <w:color w:val="000000"/>
          <w:sz w:val="18"/>
          <w:szCs w:val="18"/>
        </w:rPr>
        <w:t xml:space="preserve"> условиями договора) обосновывать удержание денежных средств с Заказчика туристского продукта за дополнительные услуги Агента любыми иными способами, не создающими для Принципала потенциальных финансовых или правовых рисков, например, оказывать Заказчику д</w:t>
      </w:r>
      <w:r>
        <w:rPr>
          <w:color w:val="000000"/>
          <w:sz w:val="18"/>
          <w:szCs w:val="18"/>
        </w:rPr>
        <w:t>ополнительные услуги, указывать стоимость дополнительно оказанных Агентом услуг, и заявить об обязанности Заказчика по оплате таких услуг.</w:t>
      </w:r>
      <w:bookmarkStart w:id="0" w:name="_gjdgxs"/>
      <w:bookmarkEnd w:id="0"/>
    </w:p>
    <w:p w14:paraId="0FA1A066" w14:textId="77777777" w:rsidR="00C562AA" w:rsidRDefault="00D15B2C">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506"/>
          <w:tab w:val="left" w:pos="-1440"/>
        </w:tabs>
        <w:ind w:left="-1080" w:right="-284" w:firstLine="0"/>
        <w:jc w:val="both"/>
        <w:rPr>
          <w:color w:val="000000"/>
          <w:sz w:val="18"/>
          <w:szCs w:val="18"/>
        </w:rPr>
      </w:pPr>
      <w:r>
        <w:rPr>
          <w:color w:val="000000"/>
          <w:sz w:val="18"/>
          <w:szCs w:val="18"/>
        </w:rPr>
        <w:t xml:space="preserve">Способы выплаты вознаграждения определяются в Приложении № 1 к договору. </w:t>
      </w:r>
    </w:p>
    <w:p w14:paraId="46931BC8" w14:textId="77777777" w:rsidR="00C562AA" w:rsidRDefault="00D15B2C">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506"/>
          <w:tab w:val="left" w:pos="-1440"/>
        </w:tabs>
        <w:ind w:left="-1080" w:right="-284" w:firstLine="0"/>
        <w:jc w:val="both"/>
      </w:pPr>
      <w:r>
        <w:rPr>
          <w:color w:val="000000"/>
          <w:sz w:val="18"/>
          <w:szCs w:val="18"/>
        </w:rPr>
        <w:t xml:space="preserve">Дополнительная выгода в случае надлежащего </w:t>
      </w:r>
      <w:r>
        <w:rPr>
          <w:color w:val="000000"/>
          <w:sz w:val="18"/>
          <w:szCs w:val="18"/>
        </w:rPr>
        <w:t>исполнения поручения и совершения туристами путешествия полностью остается в распоряжении Агента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w:t>
      </w:r>
      <w:r>
        <w:rPr>
          <w:color w:val="000000"/>
          <w:sz w:val="18"/>
          <w:szCs w:val="18"/>
        </w:rPr>
        <w:t>нтом и относятся к ответственности Агента. На портовые и любые иные сборы, таксы, чаевые,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w:t>
      </w:r>
      <w:r>
        <w:rPr>
          <w:color w:val="000000"/>
          <w:sz w:val="18"/>
          <w:szCs w:val="18"/>
        </w:rPr>
        <w:t>нта на бронирование туристского продукта и фактически оказанные туристам и т.д. агентское вознаграждение, не предоставляется и не выплачивается. В случае явного ошибочного указания Принципалом суммы вознаграждения (или любых иных сумм) сумма может быть ско</w:t>
      </w:r>
      <w:r>
        <w:rPr>
          <w:color w:val="000000"/>
          <w:sz w:val="18"/>
          <w:szCs w:val="18"/>
        </w:rPr>
        <w:t>рректирована Принципалом. Принципал вправе отказать в выплате агентского вознаграждения по аннулированным заявкам и (или) по несостоявшимся по любым причинам турам (не оказанным услугам), а если вознаграждение выплачено – потребовать от Агента возврата опл</w:t>
      </w:r>
      <w:r>
        <w:rPr>
          <w:color w:val="000000"/>
          <w:sz w:val="18"/>
          <w:szCs w:val="18"/>
        </w:rPr>
        <w:t>аченного вознаграждения в установленные Принципалом сроки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 Принципал не несет отв</w:t>
      </w:r>
      <w:r>
        <w:rPr>
          <w:color w:val="000000"/>
          <w:sz w:val="18"/>
          <w:szCs w:val="18"/>
        </w:rPr>
        <w:t>етственности по любым требованиям заказчика на сумму вознаграждения и (или) дополнительной выгоды Агента, такие требования могут рассматриваться, а при наличии оснований - удовлетворяться Агентом за свой счет и своими силами. Принципал вправе потребовать о</w:t>
      </w:r>
      <w:r>
        <w:rPr>
          <w:color w:val="000000"/>
          <w:sz w:val="18"/>
          <w:szCs w:val="18"/>
        </w:rPr>
        <w:t xml:space="preserve">т Агента возмещения убытков в случае нарушения настоящего пункта и (или) в случае взыскания с Принципала в претензионном или судебном порядке денежных средств в части агентского вознаграждения удержанного (полученного Агентом и (или) дополнительной выгоды </w:t>
      </w:r>
      <w:r>
        <w:rPr>
          <w:color w:val="000000"/>
          <w:sz w:val="18"/>
          <w:szCs w:val="18"/>
        </w:rPr>
        <w:t>Агента в том числе штрафов, неустоек, или иных санкций, оплаченных Принципалом по решению суда или по требованиям третьих лиц (такие требования удовлетворяются Агентом в течение пяти дней с момента выставления требования). При этом Агент не лишен права защ</w:t>
      </w:r>
      <w:r>
        <w:rPr>
          <w:color w:val="000000"/>
          <w:sz w:val="18"/>
          <w:szCs w:val="18"/>
        </w:rPr>
        <w:t>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 Агента на оказание заказчи</w:t>
      </w:r>
      <w:r>
        <w:rPr>
          <w:color w:val="000000"/>
          <w:sz w:val="18"/>
          <w:szCs w:val="18"/>
        </w:rPr>
        <w:t>ку дополнительных консультационных услуг и право Агента на оплату таких услуг заказчиком при отмене путешествия и (или) обосновывать право Агента на удержание фактически понесенных расходов при исполнении заключенного с Заказчиком договора. Перечисленные в</w:t>
      </w:r>
      <w:r>
        <w:rPr>
          <w:color w:val="000000"/>
          <w:sz w:val="18"/>
          <w:szCs w:val="18"/>
        </w:rPr>
        <w:t xml:space="preserve">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w:t>
      </w:r>
      <w:r>
        <w:rPr>
          <w:color w:val="000000"/>
          <w:sz w:val="18"/>
          <w:szCs w:val="18"/>
        </w:rPr>
        <w:t xml:space="preserve"> иных определяемых Принципалом случаях. Настоящее условие принято Агентом в добровольном порядке и согласовано сторонами в порядке 421 ГК РФ.</w:t>
      </w:r>
    </w:p>
    <w:p w14:paraId="149DA06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1506"/>
        </w:tabs>
        <w:ind w:left="-1080" w:right="-284"/>
        <w:jc w:val="both"/>
        <w:rPr>
          <w:color w:val="000000"/>
          <w:sz w:val="18"/>
          <w:szCs w:val="18"/>
        </w:rPr>
      </w:pPr>
    </w:p>
    <w:p w14:paraId="7E1E38BF"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620"/>
        </w:tabs>
        <w:ind w:left="-1080" w:right="-284" w:firstLine="0"/>
        <w:jc w:val="center"/>
      </w:pPr>
      <w:r>
        <w:rPr>
          <w:b/>
          <w:color w:val="000000"/>
          <w:sz w:val="18"/>
          <w:szCs w:val="18"/>
        </w:rPr>
        <w:t>Отказ от забронированных услуг, изменение и аннуляция брони.</w:t>
      </w:r>
    </w:p>
    <w:p w14:paraId="6873E83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right="-284"/>
        <w:jc w:val="center"/>
        <w:rPr>
          <w:b/>
          <w:color w:val="000000"/>
          <w:sz w:val="18"/>
          <w:szCs w:val="18"/>
        </w:rPr>
      </w:pPr>
    </w:p>
    <w:p w14:paraId="41A0E830"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Заявление об отказе от исполнения договора </w:t>
      </w:r>
      <w:r>
        <w:rPr>
          <w:color w:val="000000"/>
          <w:sz w:val="18"/>
          <w:szCs w:val="18"/>
        </w:rPr>
        <w:t>вручается заказчиком Агенту. В день поступления заявления об отказе от исполнения договора от заказчика, Агент обязан направить скан-копию указанного заявления Принципалу и произвести аннулирование заявки в системе онлайн-бронирования. Последствия неисполн</w:t>
      </w:r>
      <w:r>
        <w:rPr>
          <w:color w:val="000000"/>
          <w:sz w:val="18"/>
          <w:szCs w:val="18"/>
        </w:rPr>
        <w:t>ения данного требования относятся на Агента.</w:t>
      </w:r>
    </w:p>
    <w:p w14:paraId="54F8619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80" w:right="-284"/>
        <w:jc w:val="both"/>
        <w:rPr>
          <w:color w:val="000000"/>
          <w:sz w:val="24"/>
          <w:szCs w:val="24"/>
        </w:rPr>
      </w:pPr>
      <w:r>
        <w:rPr>
          <w:color w:val="000000"/>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w:t>
      </w:r>
      <w:r>
        <w:rPr>
          <w:color w:val="000000"/>
          <w:sz w:val="18"/>
          <w:szCs w:val="18"/>
        </w:rPr>
        <w:t>Принципала или в системе бронирования. 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w:t>
      </w:r>
      <w:r>
        <w:rPr>
          <w:color w:val="000000"/>
          <w:sz w:val="18"/>
          <w:szCs w:val="18"/>
        </w:rPr>
        <w:t>ляции или реализации туристского продукта.</w:t>
      </w:r>
    </w:p>
    <w:p w14:paraId="57C4A3C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080" w:right="-284"/>
        <w:jc w:val="both"/>
        <w:rPr>
          <w:color w:val="000000"/>
          <w:sz w:val="24"/>
          <w:szCs w:val="24"/>
        </w:rPr>
      </w:pPr>
      <w:r>
        <w:rPr>
          <w:color w:val="000000"/>
          <w:sz w:val="18"/>
          <w:szCs w:val="18"/>
        </w:rPr>
        <w:t>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w:t>
      </w:r>
      <w:r>
        <w:rPr>
          <w:color w:val="000000"/>
          <w:sz w:val="18"/>
          <w:szCs w:val="18"/>
        </w:rPr>
        <w:t>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w:t>
      </w:r>
    </w:p>
    <w:p w14:paraId="2DCB5BBD"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03" w:firstLine="0"/>
        <w:jc w:val="both"/>
      </w:pPr>
      <w:r>
        <w:rPr>
          <w:color w:val="000000"/>
          <w:sz w:val="18"/>
          <w:szCs w:val="18"/>
        </w:rPr>
        <w:t xml:space="preserve">В случае отказа Агента и (или) заказчика от забронированного туристского </w:t>
      </w:r>
      <w:r>
        <w:rPr>
          <w:color w:val="000000"/>
          <w:sz w:val="18"/>
          <w:szCs w:val="18"/>
        </w:rPr>
        <w:t>продукта или от услуг, а также в случаях невозможности исполнения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w:t>
      </w:r>
      <w:r>
        <w:rPr>
          <w:color w:val="000000"/>
          <w:sz w:val="18"/>
          <w:szCs w:val="18"/>
        </w:rPr>
        <w:t xml:space="preserve">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w:t>
      </w:r>
      <w:r>
        <w:rPr>
          <w:color w:val="000000"/>
          <w:sz w:val="18"/>
          <w:szCs w:val="18"/>
        </w:rPr>
        <w:t>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w:t>
      </w:r>
      <w:r>
        <w:rPr>
          <w:color w:val="000000"/>
          <w:sz w:val="18"/>
          <w:szCs w:val="18"/>
        </w:rPr>
        <w:t>тва Принципала с поставщиками услуг (в том числе, но не только: условия договоров, цены услуг, условия оплаты, условия отказа от услуг) являются конфиденциальными, в связи с чем Принципал вправе не предоставлять заказчику указанные документы; Агент и заказ</w:t>
      </w:r>
      <w:r>
        <w:rPr>
          <w:color w:val="000000"/>
          <w:sz w:val="18"/>
          <w:szCs w:val="18"/>
        </w:rPr>
        <w:t>чик проинформированы и согласны с тем, что надлежащим и достаточным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w:t>
      </w:r>
      <w:r>
        <w:rPr>
          <w:color w:val="000000"/>
          <w:sz w:val="18"/>
          <w:szCs w:val="18"/>
        </w:rPr>
        <w:t xml:space="preserve"> системой онлайн-бронирования), предоставления иных доказательств со стороны Принципала не требуется. Агент проинформирован, согласен и обязуется проинформировать заказчика о том, что возврат денежных </w:t>
      </w:r>
      <w:r>
        <w:rPr>
          <w:color w:val="000000"/>
          <w:sz w:val="18"/>
          <w:szCs w:val="18"/>
        </w:rPr>
        <w:lastRenderedPageBreak/>
        <w:t>средств по аннулированным заявкам может быть осуществле</w:t>
      </w:r>
      <w:r>
        <w:rPr>
          <w:color w:val="000000"/>
          <w:sz w:val="18"/>
          <w:szCs w:val="18"/>
        </w:rPr>
        <w:t>н Принципалом после указанной в заявке даты окончания путешествия. Сумма фактически понесенных расходов Принципала подлежит оплате Агентом и может быть удержана из сумм, оплаченных Агентом по настоящему договору. Размер фактически понесенных расходов, неус</w:t>
      </w:r>
      <w:r>
        <w:rPr>
          <w:color w:val="000000"/>
          <w:sz w:val="18"/>
          <w:szCs w:val="18"/>
        </w:rPr>
        <w:t>тойки или цена услуг Принципала по сопровождению или аннуляции заявки могут быть указаны не только в настоящем договоре, но и на сайте Принципала, и (или) в любых документах оформленных Принципалом (в том числе в электронной форме) и (или) размещенных в ли</w:t>
      </w:r>
      <w:r>
        <w:rPr>
          <w:color w:val="000000"/>
          <w:sz w:val="18"/>
          <w:szCs w:val="18"/>
        </w:rPr>
        <w:t>чном кабинете Агента – в этом случае письменная форма соглашения о неустойке или соглашения о цене услуг считается соблюденной. При наличии различий в размере фактически понесенных расходов, неустоек или цены услуг Принципала, применяется больший из размер</w:t>
      </w:r>
      <w:r>
        <w:rPr>
          <w:color w:val="000000"/>
          <w:sz w:val="18"/>
          <w:szCs w:val="18"/>
        </w:rPr>
        <w:t>ов сумм, указанных в нескольких источниках. Агент согласен с формулировкой поручения по настоящему договору, осознает, что отмена поездки признается неисполнением поручения Принципала и нарушением Агентом условий договора, в связи с чем условие о неустойке</w:t>
      </w:r>
      <w:r>
        <w:rPr>
          <w:color w:val="000000"/>
          <w:sz w:val="18"/>
          <w:szCs w:val="18"/>
        </w:rPr>
        <w:t xml:space="preserve"> является применимым, а основания для оплаты вознаграждения - утрачиваются.</w:t>
      </w:r>
    </w:p>
    <w:p w14:paraId="6D8B2AB6"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w:t>
      </w:r>
      <w:r>
        <w:rPr>
          <w:color w:val="000000"/>
          <w:sz w:val="18"/>
          <w:szCs w:val="18"/>
        </w:rPr>
        <w:t>либо согласиться с изменениями на определяемых Принципалом условиях.</w:t>
      </w:r>
    </w:p>
    <w:p w14:paraId="0EF28C25"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w:t>
      </w:r>
      <w:r>
        <w:rPr>
          <w:color w:val="000000"/>
          <w:sz w:val="18"/>
          <w:szCs w:val="18"/>
        </w:rPr>
        <w:t>другие сопутствующие услуги) и (или) за услуги по аннулированию заявки. Сумма оплаты может указываться на сайте Принципала или в оформляемых Принципалом документах, или в личном кабинете Агента. Агент обязуется доводить до сведения заказчика стоимость соот</w:t>
      </w:r>
      <w:r>
        <w:rPr>
          <w:color w:val="000000"/>
          <w:sz w:val="18"/>
          <w:szCs w:val="18"/>
        </w:rPr>
        <w:t>ветствующих услуг Принципала и условий их оказания.</w:t>
      </w:r>
    </w:p>
    <w:p w14:paraId="09F71D05"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В случае возникновения каких-либо изменений в потребительских свойствах забронированного туристского продукта Принципал своевременно и в полном объеме информирует об этом Агента.</w:t>
      </w:r>
    </w:p>
    <w:p w14:paraId="6820F76B"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Принципал вправе без согл</w:t>
      </w:r>
      <w:r>
        <w:rPr>
          <w:color w:val="000000"/>
          <w:sz w:val="18"/>
          <w:szCs w:val="18"/>
        </w:rPr>
        <w:t>асования с Агентом изменять очередность посещения пунктов, предусмотренных программой круиза, по маршруту движения теплохода.</w:t>
      </w:r>
    </w:p>
    <w:p w14:paraId="53C0C353"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В случае возникновения невозможности предоставления забронированного туристского продукта по тем или иным причинам </w:t>
      </w:r>
      <w:r>
        <w:rPr>
          <w:color w:val="000000"/>
          <w:sz w:val="18"/>
          <w:szCs w:val="18"/>
        </w:rPr>
        <w:t>представить Агенту на рассмотрение и согласование альтернативные варианты туристских продуктов (при их наличии). Агент обязан уведомить Принципала о принятом решении в течении 3 календарных дней с момента получения соответствующего извещения.</w:t>
      </w:r>
    </w:p>
    <w:p w14:paraId="25121FD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ight="-284"/>
        <w:jc w:val="both"/>
        <w:rPr>
          <w:color w:val="000000"/>
          <w:sz w:val="18"/>
          <w:szCs w:val="18"/>
        </w:rPr>
      </w:pPr>
    </w:p>
    <w:p w14:paraId="435D63E3"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620"/>
          <w:tab w:val="left" w:pos="-1440"/>
        </w:tabs>
        <w:ind w:left="-1080" w:right="-284" w:firstLine="0"/>
        <w:jc w:val="center"/>
      </w:pPr>
      <w:r>
        <w:rPr>
          <w:b/>
          <w:color w:val="000000"/>
          <w:sz w:val="18"/>
          <w:szCs w:val="18"/>
        </w:rPr>
        <w:t>Ответственно</w:t>
      </w:r>
      <w:r>
        <w:rPr>
          <w:b/>
          <w:color w:val="000000"/>
          <w:sz w:val="18"/>
          <w:szCs w:val="18"/>
        </w:rPr>
        <w:t>сть.</w:t>
      </w:r>
    </w:p>
    <w:p w14:paraId="70CDC5F1"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rPr>
          <w:b/>
          <w:color w:val="000000"/>
          <w:sz w:val="18"/>
          <w:szCs w:val="18"/>
        </w:rPr>
      </w:pPr>
    </w:p>
    <w:p w14:paraId="212F9D8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6.1. </w:t>
      </w:r>
      <w:r>
        <w:rPr>
          <w:b/>
          <w:color w:val="000000"/>
          <w:sz w:val="18"/>
          <w:szCs w:val="18"/>
        </w:rPr>
        <w:t>Принципал и Агент самостоятельно отвечают перед заказчиком.</w:t>
      </w:r>
      <w:r>
        <w:rPr>
          <w:color w:val="000000"/>
          <w:sz w:val="18"/>
          <w:szCs w:val="18"/>
        </w:rPr>
        <w:t xml:space="preserve"> Пределы ответственности Принципала и Агента установлены законом и настоящим договором.</w:t>
      </w:r>
    </w:p>
    <w:p w14:paraId="3ABAD19B"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6.</w:t>
      </w:r>
      <w:proofErr w:type="gramStart"/>
      <w:r>
        <w:rPr>
          <w:sz w:val="18"/>
          <w:szCs w:val="18"/>
        </w:rPr>
        <w:t>2.</w:t>
      </w:r>
      <w:r>
        <w:rPr>
          <w:color w:val="000000"/>
          <w:sz w:val="18"/>
          <w:szCs w:val="18"/>
        </w:rPr>
        <w:t>Принципал</w:t>
      </w:r>
      <w:proofErr w:type="gramEnd"/>
      <w:r>
        <w:rPr>
          <w:color w:val="000000"/>
          <w:sz w:val="18"/>
          <w:szCs w:val="18"/>
        </w:rPr>
        <w:t xml:space="preserve"> несёт обязательства и ответственность перед Агентом и (или) заказчиком только при </w:t>
      </w:r>
      <w:r>
        <w:rPr>
          <w:color w:val="000000"/>
          <w:sz w:val="18"/>
          <w:szCs w:val="18"/>
        </w:rPr>
        <w:t>условии выполнения Агентом и заказчиком всех требований и условий настоящего договора и договора с заказчиком.</w:t>
      </w:r>
    </w:p>
    <w:p w14:paraId="2C07FC6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6.3. </w:t>
      </w:r>
      <w:r>
        <w:rPr>
          <w:color w:val="000000"/>
          <w:sz w:val="18"/>
          <w:szCs w:val="18"/>
        </w:rPr>
        <w:t xml:space="preserve">Принципал не несет ответственности перед Агентом и заказчиком за возможные нарушения и действия, которые не входят в сферу его компетенции, </w:t>
      </w:r>
      <w:r>
        <w:rPr>
          <w:color w:val="000000"/>
          <w:sz w:val="18"/>
          <w:szCs w:val="18"/>
        </w:rPr>
        <w:t>в том числе:</w:t>
      </w:r>
    </w:p>
    <w:p w14:paraId="496BC8A0" w14:textId="77777777" w:rsidR="00C562AA" w:rsidRDefault="00D15B2C">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 w:val="left" w:pos="-371"/>
        </w:tabs>
        <w:ind w:left="-1080" w:right="-284" w:firstLine="0"/>
        <w:jc w:val="both"/>
      </w:pPr>
      <w:r>
        <w:rPr>
          <w:color w:val="000000"/>
          <w:sz w:val="18"/>
          <w:szCs w:val="18"/>
        </w:rPr>
        <w:t>за любые услуги, не заказанные у Принципала и (или) не оплаченные Принципалу Агентом в установленные сроки;</w:t>
      </w:r>
    </w:p>
    <w:p w14:paraId="46FC7299" w14:textId="77777777" w:rsidR="00C562AA" w:rsidRDefault="00D15B2C">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 w:val="left" w:pos="-371"/>
        </w:tabs>
        <w:ind w:left="-1080" w:right="-284" w:firstLine="0"/>
        <w:jc w:val="both"/>
      </w:pPr>
      <w:r>
        <w:rPr>
          <w:color w:val="000000"/>
          <w:sz w:val="18"/>
          <w:szCs w:val="18"/>
        </w:rPr>
        <w:t xml:space="preserve">за услуги, приобретаемые Агентом или туристами Агента в средстве размещения или в месте временного пребывания, или у любых иных </w:t>
      </w:r>
      <w:r>
        <w:rPr>
          <w:color w:val="000000"/>
          <w:sz w:val="18"/>
          <w:szCs w:val="18"/>
        </w:rPr>
        <w:t>поставщиков услуг за исключением Принципала. В том числе Принципал не несет ответственности за услуги, реализуемые и (или) предоставляемые Агенту или туристам третьими лицами с устной или письменной ссылкой на Принципала или с использованием атрибутики или</w:t>
      </w:r>
      <w:r>
        <w:rPr>
          <w:color w:val="000000"/>
          <w:sz w:val="18"/>
          <w:szCs w:val="18"/>
        </w:rPr>
        <w:t xml:space="preserve"> фирменного обозначения или товарных знаков или любых иных обозначений прямо или косвенно указывающих на Принципала. Принципал не несет обязанности и не имеет фактической возможности для контроля за использованием третьими лицами своей атрибутики и (или) о</w:t>
      </w:r>
      <w:r>
        <w:rPr>
          <w:color w:val="000000"/>
          <w:sz w:val="18"/>
          <w:szCs w:val="18"/>
        </w:rPr>
        <w:t>бозначений Принципала на территории РФ или иностранных государств, или для контроля за лицами, которые устно или письменно заявляют о своей аффилированности с Принципалом или о принадлежности к структурам Принципала или о любой иной связи с Принципалом;</w:t>
      </w:r>
    </w:p>
    <w:p w14:paraId="5DC53491" w14:textId="77777777" w:rsidR="00C562AA" w:rsidRDefault="00D15B2C">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 w:val="left" w:pos="-371"/>
        </w:tabs>
        <w:ind w:left="-1080" w:right="-284" w:firstLine="0"/>
        <w:jc w:val="both"/>
      </w:pPr>
      <w:r>
        <w:rPr>
          <w:color w:val="000000"/>
          <w:sz w:val="18"/>
          <w:szCs w:val="18"/>
        </w:rPr>
        <w:t>за</w:t>
      </w:r>
      <w:r>
        <w:rPr>
          <w:color w:val="000000"/>
          <w:sz w:val="18"/>
          <w:szCs w:val="18"/>
        </w:rPr>
        <w:t xml:space="preserve">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w:t>
      </w:r>
      <w:r>
        <w:rPr>
          <w:color w:val="000000"/>
          <w:sz w:val="18"/>
          <w:szCs w:val="18"/>
        </w:rPr>
        <w:t xml:space="preserve"> авиационные, железнодорожные и морские перевозчики в соответствии международными правилами и действующим законодательством РФ;</w:t>
      </w:r>
    </w:p>
    <w:p w14:paraId="717E8879" w14:textId="77777777" w:rsidR="00C562AA" w:rsidRDefault="00D15B2C">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за действия страховщиков;</w:t>
      </w:r>
    </w:p>
    <w:p w14:paraId="1E467615" w14:textId="77777777" w:rsidR="00C562AA" w:rsidRDefault="00D15B2C">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 xml:space="preserve">за нарушение туристом правил проезда и провоза багажа, а также особенностей поведения в месте </w:t>
      </w:r>
      <w:r>
        <w:rPr>
          <w:color w:val="000000"/>
          <w:sz w:val="18"/>
          <w:szCs w:val="18"/>
        </w:rPr>
        <w:t>временного пребывания;</w:t>
      </w:r>
    </w:p>
    <w:p w14:paraId="102CBB4E" w14:textId="77777777" w:rsidR="00C562AA" w:rsidRDefault="00D15B2C">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за отсутствие у туристов Агента проездных документов, выданных им Принципалом или Агентом;</w:t>
      </w:r>
    </w:p>
    <w:p w14:paraId="1F1A513E" w14:textId="77777777" w:rsidR="00C562AA" w:rsidRDefault="00D15B2C">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за неявку или опоздание туристов Агента на регистрацию в аэропорт (порт) отправления;</w:t>
      </w:r>
    </w:p>
    <w:p w14:paraId="4FAB69F3" w14:textId="77777777" w:rsidR="00C562AA" w:rsidRDefault="00D15B2C">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за несоблюдение туристами Агента установленных перевозчи</w:t>
      </w:r>
      <w:r>
        <w:rPr>
          <w:color w:val="000000"/>
          <w:sz w:val="18"/>
          <w:szCs w:val="18"/>
        </w:rPr>
        <w:t>ком правил поведения на борту самолетов, теплоходов;</w:t>
      </w:r>
    </w:p>
    <w:p w14:paraId="7E0C727B" w14:textId="77777777" w:rsidR="00C562AA" w:rsidRDefault="00D15B2C">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firstLine="0"/>
        <w:jc w:val="both"/>
      </w:pPr>
      <w:r>
        <w:rPr>
          <w:color w:val="000000"/>
          <w:sz w:val="18"/>
          <w:szCs w:val="18"/>
        </w:rPr>
        <w:t>за действия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w:t>
      </w:r>
      <w:r>
        <w:rPr>
          <w:color w:val="000000"/>
          <w:sz w:val="18"/>
          <w:szCs w:val="18"/>
        </w:rPr>
        <w:t>ей части стоимости туристского продукта Агенту, исходя из фактически произведенных Принципалом затрат;</w:t>
      </w:r>
    </w:p>
    <w:p w14:paraId="3E90C568" w14:textId="77777777" w:rsidR="00C562AA" w:rsidRDefault="00D15B2C">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за сохранность багажа, груза, ценностей и документов туристов Агента в течение всего срока их поездки;</w:t>
      </w:r>
    </w:p>
    <w:p w14:paraId="52F1EFD6" w14:textId="77777777" w:rsidR="00C562AA" w:rsidRDefault="00D15B2C">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both"/>
      </w:pPr>
      <w:r>
        <w:rPr>
          <w:color w:val="000000"/>
          <w:sz w:val="18"/>
          <w:szCs w:val="18"/>
        </w:rPr>
        <w:t xml:space="preserve">по возмещению денежных затрат туристов </w:t>
      </w:r>
      <w:r>
        <w:rPr>
          <w:color w:val="000000"/>
          <w:sz w:val="18"/>
          <w:szCs w:val="18"/>
        </w:rPr>
        <w:t>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w:t>
      </w:r>
      <w:r>
        <w:rPr>
          <w:color w:val="000000"/>
          <w:sz w:val="18"/>
          <w:szCs w:val="18"/>
        </w:rPr>
        <w:t>нных в Договоре и Приложениях к нему туристских услуг.</w:t>
      </w:r>
    </w:p>
    <w:p w14:paraId="268AC268" w14:textId="77777777" w:rsidR="00C562AA" w:rsidRDefault="00D15B2C">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1134"/>
        </w:tabs>
        <w:ind w:left="-1134" w:right="-284" w:firstLine="0"/>
        <w:jc w:val="both"/>
      </w:pPr>
      <w:r>
        <w:rPr>
          <w:color w:val="000000"/>
          <w:sz w:val="18"/>
          <w:szCs w:val="18"/>
        </w:rPr>
        <w:t>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w:t>
      </w:r>
      <w:r>
        <w:rPr>
          <w:color w:val="000000"/>
          <w:sz w:val="18"/>
          <w:szCs w:val="18"/>
        </w:rPr>
        <w:t>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в лю</w:t>
      </w:r>
      <w:r>
        <w:rPr>
          <w:color w:val="000000"/>
          <w:sz w:val="18"/>
          <w:szCs w:val="18"/>
        </w:rPr>
        <w:t>бой момент выдвинуты дополнительные требования к документам, необходимым для въезда на территорию места временного пребывания, и (или) для пребывания на территории места временного пребывания, в том числе затребованы медицинские справки, результаты анализо</w:t>
      </w:r>
      <w:r>
        <w:rPr>
          <w:color w:val="000000"/>
          <w:sz w:val="18"/>
          <w:szCs w:val="18"/>
        </w:rPr>
        <w:t xml:space="preserve">в и (или) иные документы; о том, что к туристам могут быть применены ограничительные (профилактические) меры, в том числе (но не только): меры по необходимости соблюдения изоляции (карантин, нахождение в обсерваторе и т.д.) или любые иные меры связанные с </w:t>
      </w:r>
      <w:r>
        <w:rPr>
          <w:color w:val="000000"/>
          <w:sz w:val="18"/>
          <w:szCs w:val="18"/>
        </w:rPr>
        <w:t xml:space="preserve">особенностями санитарной или эпидемиологической обстановки, применение таких мер не является нарушением условий договора со стороны туроператора; о том что ухудшение эпидемиологической обстановки в РФ и (или) в месте временного пребывания (до или во время </w:t>
      </w:r>
      <w:r>
        <w:rPr>
          <w:color w:val="000000"/>
          <w:sz w:val="18"/>
          <w:szCs w:val="18"/>
        </w:rPr>
        <w:t>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w:t>
      </w:r>
      <w:r>
        <w:rPr>
          <w:color w:val="000000"/>
          <w:sz w:val="18"/>
          <w:szCs w:val="18"/>
        </w:rPr>
        <w:t>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w:t>
      </w:r>
      <w:r>
        <w:rPr>
          <w:color w:val="000000"/>
          <w:sz w:val="18"/>
          <w:szCs w:val="18"/>
        </w:rPr>
        <w:t>ть отменено или ограничено транспортное сообщение, а также могут не работать средства размещения.</w:t>
      </w:r>
    </w:p>
    <w:p w14:paraId="3450C53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w:t>
      </w:r>
      <w:r>
        <w:rPr>
          <w:color w:val="000000"/>
          <w:sz w:val="18"/>
          <w:szCs w:val="18"/>
        </w:rPr>
        <w:t xml:space="preserve">вершения путешествия, либо невозможность использования отдельных услуг, по причинам, не зависящим от </w:t>
      </w:r>
      <w:r>
        <w:rPr>
          <w:color w:val="000000"/>
          <w:sz w:val="18"/>
          <w:szCs w:val="18"/>
        </w:rPr>
        <w:lastRenderedPageBreak/>
        <w:t>туроператора, а также по причинам отказа во въезде на территорию места временного пребывания, связанным с эпидемиологической обстановкой как в мире в целом</w:t>
      </w:r>
      <w:r>
        <w:rPr>
          <w:color w:val="000000"/>
          <w:sz w:val="18"/>
          <w:szCs w:val="18"/>
        </w:rPr>
        <w:t>, так и в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14:paraId="19AA494A"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Агент отказывается от каких-либо претензий, связанных с возможным ухудшением са</w:t>
      </w:r>
      <w:r>
        <w:rPr>
          <w:color w:val="000000"/>
          <w:sz w:val="18"/>
          <w:szCs w:val="18"/>
        </w:rPr>
        <w:t>нитарно-эпидемиологической ситуации.</w:t>
      </w:r>
    </w:p>
    <w:p w14:paraId="34CA56DA"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Агент проинформирован и обязуется проинформировать заказчика туристского продукта о необходимости прохождения тестов (в том числе ПЦР- и (или) иных тестов) и о необходимости наличия вакцин, в том числе вакцин конкретног</w:t>
      </w:r>
      <w:r>
        <w:rPr>
          <w:color w:val="000000"/>
          <w:sz w:val="18"/>
          <w:szCs w:val="18"/>
        </w:rPr>
        <w:t xml:space="preserve">о вида или вакцин конкретных производителей) и о необходимости наличия у туристов </w:t>
      </w:r>
      <w:proofErr w:type="spellStart"/>
      <w:r>
        <w:rPr>
          <w:color w:val="000000"/>
          <w:sz w:val="18"/>
          <w:szCs w:val="18"/>
        </w:rPr>
        <w:t>qr</w:t>
      </w:r>
      <w:proofErr w:type="spellEnd"/>
      <w:r>
        <w:rPr>
          <w:color w:val="000000"/>
          <w:sz w:val="18"/>
          <w:szCs w:val="18"/>
        </w:rPr>
        <w:t>-кодов, при потреблении услуг по перевозке, услуг по размещению или иных услуг. При заключении договора с заказчиком туристского продукта Агент обязуется предоставлять инфо</w:t>
      </w:r>
      <w:r>
        <w:rPr>
          <w:color w:val="000000"/>
          <w:sz w:val="18"/>
          <w:szCs w:val="18"/>
        </w:rPr>
        <w:t>рмацию о правилах въезда на территорию соответствующего региона Российской Федерации, о правилах перевозки и документах, необходимых для перевозки, о правилах заселения и передвижения по стране или региону, совершением бронирования Агент подтверждает получ</w:t>
      </w:r>
      <w:r>
        <w:rPr>
          <w:color w:val="000000"/>
          <w:sz w:val="18"/>
          <w:szCs w:val="18"/>
        </w:rPr>
        <w:t>ение (или наличие) у Агента такой информации и предоставление Агентом туристам такой информации.</w:t>
      </w:r>
    </w:p>
    <w:p w14:paraId="5172C129"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w:t>
      </w:r>
      <w:r>
        <w:rPr>
          <w:color w:val="000000"/>
          <w:sz w:val="18"/>
          <w:szCs w:val="18"/>
        </w:rPr>
        <w:t>тельствам и мерам.</w:t>
      </w:r>
    </w:p>
    <w:p w14:paraId="3A69252D"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xml:space="preserve">Агент гарантирует наличие у всех указанных в договоре туристов документов, необходимых для въезда на территорию места временного пребывания и для транзита, а также документов и справок, необходимых для пользования туристскими </w:t>
      </w:r>
      <w:r>
        <w:rPr>
          <w:color w:val="000000"/>
          <w:sz w:val="18"/>
          <w:szCs w:val="18"/>
        </w:rPr>
        <w:t>услугами, в том числе услугами по перевозке и размещению.</w:t>
      </w:r>
    </w:p>
    <w:p w14:paraId="6EC3FCAC"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w:t>
      </w:r>
      <w:r>
        <w:rPr>
          <w:color w:val="000000"/>
          <w:sz w:val="18"/>
          <w:szCs w:val="18"/>
        </w:rPr>
        <w:t xml:space="preserve">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туристам во въезде на территорию места временного пребывания либо в случае наложения каких-либо </w:t>
      </w:r>
      <w:r>
        <w:rPr>
          <w:color w:val="000000"/>
          <w:sz w:val="18"/>
          <w:szCs w:val="18"/>
        </w:rPr>
        <w:t>иных санкций со стороны каких-либо уполномоченных на то органов.</w:t>
      </w:r>
    </w:p>
    <w:p w14:paraId="6FC13DB4"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w:t>
      </w:r>
      <w:r>
        <w:rPr>
          <w:color w:val="000000"/>
          <w:sz w:val="18"/>
          <w:szCs w:val="18"/>
        </w:rPr>
        <w:t>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63691FE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Принципал не несет ответственности</w:t>
      </w:r>
      <w:r>
        <w:rPr>
          <w:color w:val="000000"/>
          <w:sz w:val="18"/>
          <w:szCs w:val="18"/>
        </w:rPr>
        <w:t xml:space="preserve"> за: отсутствие у туристов вакцинации, необходимой для въезда в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w:t>
      </w:r>
      <w:r>
        <w:rPr>
          <w:color w:val="000000"/>
          <w:sz w:val="18"/>
          <w:szCs w:val="18"/>
        </w:rPr>
        <w:t xml:space="preserve">ной формы; отсутствие у туристов </w:t>
      </w:r>
      <w:proofErr w:type="spellStart"/>
      <w:r>
        <w:rPr>
          <w:color w:val="000000"/>
          <w:sz w:val="18"/>
          <w:szCs w:val="18"/>
        </w:rPr>
        <w:t>qr</w:t>
      </w:r>
      <w:proofErr w:type="spellEnd"/>
      <w:r>
        <w:rPr>
          <w:color w:val="000000"/>
          <w:sz w:val="18"/>
          <w:szCs w:val="18"/>
        </w:rPr>
        <w:t>-кода; отсутствие регистрации туристов на сайте государственных услуг. Если Агент или туристы письменно не указали иное при бронировании, предполагается что у туристов нет обстоятельств, препятствующих совершению поездки,</w:t>
      </w:r>
      <w:r>
        <w:rPr>
          <w:color w:val="000000"/>
          <w:sz w:val="18"/>
          <w:szCs w:val="18"/>
        </w:rPr>
        <w:t xml:space="preserve"> перечисленных в договоре и в настоящем пункте, что подтверждают Агент и туристы совершением бронирования без письменного указания на наличие обстоятельств, препятствующих совершению поездки.</w:t>
      </w:r>
    </w:p>
    <w:p w14:paraId="52F9779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xml:space="preserve">Принципал не несет ответственности за порядок возврата денежных </w:t>
      </w:r>
      <w:r>
        <w:rPr>
          <w:color w:val="000000"/>
          <w:sz w:val="18"/>
          <w:szCs w:val="18"/>
        </w:rPr>
        <w:t>средств, установленный поставщиком услуг.</w:t>
      </w:r>
    </w:p>
    <w:p w14:paraId="476EEA06"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w:t>
      </w:r>
      <w:r>
        <w:rPr>
          <w:color w:val="000000"/>
          <w:sz w:val="18"/>
          <w:szCs w:val="18"/>
        </w:rPr>
        <w:t xml:space="preserve">о не несет ответственности за такие решения и действия и не обязан осуществлять возврат за свой счет.  </w:t>
      </w:r>
    </w:p>
    <w:p w14:paraId="0514CB2A"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94"/>
        </w:tabs>
        <w:ind w:left="-1133" w:right="-284"/>
        <w:jc w:val="both"/>
        <w:rPr>
          <w:color w:val="000000"/>
          <w:sz w:val="24"/>
          <w:szCs w:val="24"/>
        </w:rPr>
      </w:pPr>
      <w:r>
        <w:rPr>
          <w:sz w:val="18"/>
          <w:szCs w:val="18"/>
        </w:rPr>
        <w:t xml:space="preserve">6.4. </w:t>
      </w:r>
      <w:r>
        <w:rPr>
          <w:color w:val="000000"/>
          <w:sz w:val="18"/>
          <w:szCs w:val="18"/>
        </w:rPr>
        <w:t>Принципал не отвечает перед туристами или иными заказчиками туристского продукта за действия (бездействие) третьих лиц, на которых Принципалом возл</w:t>
      </w:r>
      <w:r>
        <w:rPr>
          <w:color w:val="000000"/>
          <w:sz w:val="18"/>
          <w:szCs w:val="18"/>
        </w:rPr>
        <w:t>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w:t>
      </w:r>
      <w:r>
        <w:rPr>
          <w:color w:val="000000"/>
          <w:sz w:val="18"/>
          <w:szCs w:val="18"/>
        </w:rPr>
        <w:t>ицо. Услуги, предоставляемые Агентом туристу или иному заказчику по договору о реализации туристского продукта, но не указанные в документах Принципала и не оплаченные Агентом в установленные сроки, не являются предметом настоящего договора и предоставляют</w:t>
      </w:r>
      <w:r>
        <w:rPr>
          <w:color w:val="000000"/>
          <w:sz w:val="18"/>
          <w:szCs w:val="18"/>
        </w:rPr>
        <w:t>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w:t>
      </w:r>
      <w:r>
        <w:rPr>
          <w:color w:val="000000"/>
          <w:sz w:val="18"/>
          <w:szCs w:val="18"/>
        </w:rPr>
        <w:t>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w:t>
      </w:r>
      <w:r>
        <w:rPr>
          <w:color w:val="000000"/>
          <w:sz w:val="18"/>
          <w:szCs w:val="18"/>
        </w:rPr>
        <w:t>ринципалом по настоящему договору. Агент проинформирован и обязуется проинформировать туристов 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w:t>
      </w:r>
      <w:r>
        <w:rPr>
          <w:color w:val="000000"/>
          <w:sz w:val="18"/>
          <w:szCs w:val="18"/>
        </w:rPr>
        <w:t>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(бездействия) сотрудников поставщиков услу</w:t>
      </w:r>
      <w:r>
        <w:rPr>
          <w:color w:val="000000"/>
          <w:sz w:val="18"/>
          <w:szCs w:val="18"/>
        </w:rPr>
        <w:t>г повлекли телесные повреждения, или смерть туристов, регулируется нормами уголовного законодательства РФ. Принципал не является органом пожарного надзора или санитарно-эпидемиологического надзора и не вправе проводить соответствующие инспекции поставщиков</w:t>
      </w:r>
      <w:r>
        <w:rPr>
          <w:color w:val="000000"/>
          <w:sz w:val="18"/>
          <w:szCs w:val="18"/>
        </w:rPr>
        <w:t xml:space="preserve"> услуг. Принципал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w:t>
      </w:r>
      <w:r>
        <w:rPr>
          <w:color w:val="000000"/>
          <w:sz w:val="18"/>
          <w:szCs w:val="18"/>
        </w:rPr>
        <w:t>авщиков. Принципал не несет ответственности перед туристами за действия (бездействия)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дополнительно</w:t>
      </w:r>
      <w:r>
        <w:rPr>
          <w:color w:val="000000"/>
          <w:sz w:val="18"/>
          <w:szCs w:val="18"/>
        </w:rPr>
        <w:t>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имуществу, и с и</w:t>
      </w:r>
      <w:r>
        <w:rPr>
          <w:color w:val="000000"/>
          <w:sz w:val="18"/>
          <w:szCs w:val="18"/>
        </w:rPr>
        <w:t>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между туристом и поставщиком услуг н</w:t>
      </w:r>
      <w:r>
        <w:rPr>
          <w:color w:val="000000"/>
          <w:sz w:val="18"/>
          <w:szCs w:val="18"/>
        </w:rPr>
        <w:t xml:space="preserve">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оказывать </w:t>
      </w:r>
      <w:r>
        <w:rPr>
          <w:color w:val="000000"/>
          <w:sz w:val="18"/>
          <w:szCs w:val="18"/>
        </w:rPr>
        <w:t>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14:paraId="09C2BBB7"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222"/>
        </w:tabs>
        <w:ind w:left="-1133" w:right="-284"/>
        <w:jc w:val="both"/>
        <w:rPr>
          <w:color w:val="000000"/>
          <w:sz w:val="24"/>
          <w:szCs w:val="24"/>
        </w:rPr>
      </w:pPr>
      <w:r>
        <w:rPr>
          <w:sz w:val="18"/>
          <w:szCs w:val="18"/>
        </w:rPr>
        <w:t xml:space="preserve">6.5. </w:t>
      </w:r>
      <w:r>
        <w:rPr>
          <w:color w:val="000000"/>
          <w:sz w:val="18"/>
          <w:szCs w:val="18"/>
        </w:rPr>
        <w:t>Принципал не несет ответственности в случае нарушения туристами требований действующего з</w:t>
      </w:r>
      <w:r>
        <w:rPr>
          <w:color w:val="000000"/>
          <w:sz w:val="18"/>
          <w:szCs w:val="18"/>
        </w:rPr>
        <w:t>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w:t>
      </w:r>
      <w:r>
        <w:rPr>
          <w:color w:val="000000"/>
          <w:sz w:val="18"/>
          <w:szCs w:val="18"/>
        </w:rPr>
        <w:t xml:space="preserve">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w:t>
      </w:r>
      <w:r>
        <w:rPr>
          <w:color w:val="000000"/>
          <w:sz w:val="18"/>
          <w:szCs w:val="18"/>
        </w:rPr>
        <w:t>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w:t>
      </w:r>
      <w:r>
        <w:rPr>
          <w:color w:val="000000"/>
          <w:sz w:val="18"/>
          <w:szCs w:val="18"/>
        </w:rPr>
        <w:t>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болезнь туристов, о которой Агент письменно не сообщил при бронирова</w:t>
      </w:r>
      <w:r>
        <w:rPr>
          <w:color w:val="000000"/>
          <w:sz w:val="18"/>
          <w:szCs w:val="18"/>
        </w:rPr>
        <w:t>нии.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w:t>
      </w:r>
      <w:r>
        <w:rPr>
          <w:color w:val="000000"/>
          <w:sz w:val="18"/>
          <w:szCs w:val="18"/>
        </w:rPr>
        <w:t xml:space="preserve"> не производится. При этом Принципал не несет обязанности по возмещению расходов, связанных с досрочным прекращением туристом путешествия (в том числе расходов по депортации или перевозке туриста из места (места) временного пребывания, а в случае, если При</w:t>
      </w:r>
      <w:r>
        <w:rPr>
          <w:color w:val="000000"/>
          <w:sz w:val="18"/>
          <w:szCs w:val="18"/>
        </w:rPr>
        <w:t>нципал понес такие расходы, они подлежат взысканию с туриста или с Агента).</w:t>
      </w:r>
    </w:p>
    <w:p w14:paraId="0EA80A77"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222"/>
        </w:tabs>
        <w:ind w:left="-1133" w:right="-284"/>
        <w:jc w:val="both"/>
        <w:rPr>
          <w:color w:val="000000"/>
          <w:sz w:val="24"/>
          <w:szCs w:val="24"/>
        </w:rPr>
      </w:pPr>
      <w:r>
        <w:rPr>
          <w:sz w:val="18"/>
          <w:szCs w:val="18"/>
        </w:rPr>
        <w:t xml:space="preserve">6.6. </w:t>
      </w:r>
      <w:r>
        <w:rPr>
          <w:b/>
          <w:color w:val="000000"/>
          <w:sz w:val="18"/>
          <w:szCs w:val="18"/>
        </w:rPr>
        <w:t xml:space="preserve">Принципал не несет ответственности перед третьими лицами (туристами) в случае ненадлежащего исполнения обязательств </w:t>
      </w:r>
      <w:r>
        <w:rPr>
          <w:b/>
          <w:color w:val="000000"/>
          <w:sz w:val="18"/>
          <w:szCs w:val="18"/>
        </w:rPr>
        <w:lastRenderedPageBreak/>
        <w:t>Агентом</w:t>
      </w:r>
      <w:r>
        <w:rPr>
          <w:color w:val="000000"/>
          <w:sz w:val="18"/>
          <w:szCs w:val="18"/>
        </w:rPr>
        <w:t>, в том числе в случаях несвоевременной или неполной</w:t>
      </w:r>
      <w:r>
        <w:rPr>
          <w:color w:val="000000"/>
          <w:sz w:val="18"/>
          <w:szCs w:val="18"/>
        </w:rPr>
        <w:t xml:space="preserve">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w:t>
      </w:r>
      <w:r>
        <w:rPr>
          <w:color w:val="000000"/>
          <w:sz w:val="18"/>
          <w:szCs w:val="18"/>
        </w:rPr>
        <w:t>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5FA6266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222"/>
        </w:tabs>
        <w:ind w:left="-1080" w:right="-284"/>
        <w:jc w:val="both"/>
        <w:rPr>
          <w:color w:val="000000"/>
          <w:sz w:val="24"/>
          <w:szCs w:val="24"/>
        </w:rPr>
      </w:pPr>
      <w:r>
        <w:rPr>
          <w:color w:val="000000"/>
          <w:sz w:val="18"/>
          <w:szCs w:val="18"/>
        </w:rPr>
        <w:t xml:space="preserve">Агент обязуется отразить в договоре с заказчиком указанный способ </w:t>
      </w:r>
      <w:r>
        <w:rPr>
          <w:color w:val="000000"/>
          <w:sz w:val="18"/>
          <w:szCs w:val="18"/>
        </w:rPr>
        <w:t>распределения ответственности между Агентом и Принципалом – в том числе (но не только) указать в договоре, что Агент самостоятельно отвечает перед заказчиком и туристами за исполнение обязательств, предусмотренных ст. 10.1. ФЗ «Об основах туристской деятел</w:t>
      </w:r>
      <w:r>
        <w:rPr>
          <w:color w:val="000000"/>
          <w:sz w:val="18"/>
          <w:szCs w:val="18"/>
        </w:rPr>
        <w:t>ьности в РФ» и Законом «О защите прав потребителей».</w:t>
      </w:r>
    </w:p>
    <w:p w14:paraId="041D5ACD"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222"/>
        </w:tabs>
        <w:ind w:left="-1080" w:right="-284"/>
        <w:jc w:val="both"/>
        <w:rPr>
          <w:color w:val="000000"/>
          <w:sz w:val="24"/>
          <w:szCs w:val="24"/>
        </w:rPr>
      </w:pPr>
      <w:r>
        <w:rPr>
          <w:color w:val="000000"/>
          <w:sz w:val="18"/>
          <w:szCs w:val="18"/>
        </w:rPr>
        <w:t>Заключение Агентом договора с заказчиками с нарушением требований к таким договорам является превышением полномочий Агента, обязанности по таким сделкам возникают непосредственно у Агента, Принципал не н</w:t>
      </w:r>
      <w:r>
        <w:rPr>
          <w:color w:val="000000"/>
          <w:sz w:val="18"/>
          <w:szCs w:val="18"/>
        </w:rPr>
        <w:t>есет перед туристами и Агентом ответственности по таким сделкам Агента.</w:t>
      </w:r>
    </w:p>
    <w:p w14:paraId="75312237"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222"/>
        </w:tabs>
        <w:ind w:left="-1080" w:right="-284"/>
        <w:jc w:val="both"/>
        <w:rPr>
          <w:color w:val="000000"/>
          <w:sz w:val="24"/>
          <w:szCs w:val="24"/>
        </w:rPr>
      </w:pPr>
      <w:r>
        <w:rPr>
          <w:color w:val="000000"/>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w:t>
      </w:r>
      <w:r>
        <w:rPr>
          <w:color w:val="000000"/>
          <w:sz w:val="18"/>
          <w:szCs w:val="18"/>
        </w:rPr>
        <w:t>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w:t>
      </w:r>
      <w:r>
        <w:rPr>
          <w:color w:val="000000"/>
          <w:sz w:val="18"/>
          <w:szCs w:val="18"/>
        </w:rPr>
        <w:t>ет.</w:t>
      </w:r>
    </w:p>
    <w:p w14:paraId="78FA9D93"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222"/>
        </w:tabs>
        <w:ind w:left="-1133" w:right="-284"/>
        <w:jc w:val="both"/>
        <w:rPr>
          <w:color w:val="000000"/>
          <w:sz w:val="24"/>
          <w:szCs w:val="24"/>
        </w:rPr>
      </w:pPr>
      <w:r>
        <w:rPr>
          <w:sz w:val="18"/>
          <w:szCs w:val="18"/>
        </w:rPr>
        <w:t xml:space="preserve">6.7. </w:t>
      </w:r>
      <w:r>
        <w:rPr>
          <w:color w:val="000000"/>
          <w:sz w:val="18"/>
          <w:szCs w:val="18"/>
        </w:rPr>
        <w:t>Обязанность Принципала по предоставлению туристских продуктов, услуг и документов является встречной по отношению к обязанности Агента и заказчика по оплате по договору.</w:t>
      </w:r>
    </w:p>
    <w:p w14:paraId="417C0B8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6.8. </w:t>
      </w:r>
      <w:r>
        <w:rPr>
          <w:color w:val="000000"/>
          <w:sz w:val="18"/>
          <w:szCs w:val="18"/>
        </w:rPr>
        <w:t>При невозможности оказания услуг по вине Агента или заказчика, оплате по</w:t>
      </w:r>
      <w:r>
        <w:rPr>
          <w:color w:val="000000"/>
          <w:sz w:val="18"/>
          <w:szCs w:val="18"/>
        </w:rPr>
        <w:t>длежит полная стоимость туристского продукта или услуг, возврат оплаченных по заявке денежных средств не производится.</w:t>
      </w:r>
    </w:p>
    <w:p w14:paraId="4ED264D9"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6.9. </w:t>
      </w:r>
      <w:r>
        <w:rPr>
          <w:color w:val="000000"/>
          <w:sz w:val="18"/>
          <w:szCs w:val="18"/>
        </w:rPr>
        <w:t>Агент принимает на себя ручательство за исполнение сделки заказчиком туристского продукта, в том числе за исполнение заказчиком обяз</w:t>
      </w:r>
      <w:r>
        <w:rPr>
          <w:color w:val="000000"/>
          <w:sz w:val="18"/>
          <w:szCs w:val="18"/>
        </w:rPr>
        <w:t xml:space="preserve">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w:t>
      </w:r>
      <w:r>
        <w:rPr>
          <w:color w:val="000000"/>
          <w:sz w:val="18"/>
          <w:szCs w:val="18"/>
        </w:rPr>
        <w:t>по договору.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14:paraId="7873C4E0"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6.10. </w:t>
      </w:r>
      <w:r>
        <w:rPr>
          <w:color w:val="000000"/>
          <w:sz w:val="18"/>
          <w:szCs w:val="18"/>
        </w:rPr>
        <w:t>Агент несет установленную законом и договором ответственность з</w:t>
      </w:r>
      <w:r>
        <w:rPr>
          <w:color w:val="000000"/>
          <w:sz w:val="18"/>
          <w:szCs w:val="18"/>
        </w:rPr>
        <w:t>а своих субагентов.</w:t>
      </w:r>
    </w:p>
    <w:p w14:paraId="0C54C2B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6.11. </w:t>
      </w:r>
      <w:r>
        <w:rPr>
          <w:color w:val="000000"/>
          <w:sz w:val="18"/>
          <w:szCs w:val="18"/>
        </w:rPr>
        <w:t>Применение мер по обеспечению исполнения обязательств, предусмотренных настоящим договором, является правом, а не обязанностью Принципала и осуществляется им по своему усмотрению.</w:t>
      </w:r>
    </w:p>
    <w:p w14:paraId="2ABF556E"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bookmarkStart w:id="1" w:name="_30j0zll"/>
      <w:bookmarkEnd w:id="1"/>
      <w:r>
        <w:rPr>
          <w:sz w:val="18"/>
          <w:szCs w:val="18"/>
        </w:rPr>
        <w:t xml:space="preserve">6.12. </w:t>
      </w:r>
      <w:r>
        <w:rPr>
          <w:color w:val="000000"/>
          <w:sz w:val="18"/>
          <w:szCs w:val="18"/>
        </w:rPr>
        <w:t xml:space="preserve">Сумма в счет оплаты </w:t>
      </w:r>
      <w:r>
        <w:rPr>
          <w:color w:val="000000"/>
          <w:sz w:val="18"/>
          <w:szCs w:val="18"/>
        </w:rPr>
        <w:t>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w:t>
      </w:r>
      <w:r>
        <w:rPr>
          <w:color w:val="000000"/>
          <w:sz w:val="18"/>
          <w:szCs w:val="18"/>
        </w:rPr>
        <w:t>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Денежные средства, поступившие от Агента ранее или продолжающие поступать от Агента при наличии у Аген</w:t>
      </w:r>
      <w:r>
        <w:rPr>
          <w:color w:val="000000"/>
          <w:sz w:val="18"/>
          <w:szCs w:val="18"/>
        </w:rPr>
        <w:t>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вправе, но не обязан информировать Агента о нали</w:t>
      </w:r>
      <w:r>
        <w:rPr>
          <w:color w:val="000000"/>
          <w:sz w:val="18"/>
          <w:szCs w:val="18"/>
        </w:rPr>
        <w:t>чии задолженности. В случае предъявления Принципалом требования о погашении задолженности, Агент обязан погасить задолженность в установленный в требовании срок. Требования могут предъявляться, в том числе (но не только), с использованием системы бронирова</w:t>
      </w:r>
      <w:r>
        <w:rPr>
          <w:color w:val="000000"/>
          <w:sz w:val="18"/>
          <w:szCs w:val="18"/>
        </w:rPr>
        <w:t>ния и считаются полученными Агентом в день размещения требования в системе бронирования.</w:t>
      </w:r>
    </w:p>
    <w:p w14:paraId="093D1A1B"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bookmarkStart w:id="2" w:name="_1fob9te"/>
      <w:bookmarkEnd w:id="2"/>
      <w:r>
        <w:rPr>
          <w:sz w:val="18"/>
          <w:szCs w:val="18"/>
        </w:rPr>
        <w:t xml:space="preserve">6.13. </w:t>
      </w:r>
      <w:r>
        <w:rPr>
          <w:color w:val="000000"/>
          <w:sz w:val="18"/>
          <w:szCs w:val="18"/>
        </w:rPr>
        <w:t>Принципал не несет ответственности за несоответствие реальных погодных условий метеорологическим прогнозам и соответствующей справочной информации.</w:t>
      </w:r>
    </w:p>
    <w:p w14:paraId="081F39AE"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6.14. </w:t>
      </w:r>
      <w:r>
        <w:rPr>
          <w:color w:val="000000"/>
          <w:sz w:val="18"/>
          <w:szCs w:val="18"/>
        </w:rPr>
        <w:t>Туропер</w:t>
      </w:r>
      <w:r>
        <w:rPr>
          <w:color w:val="000000"/>
          <w:sz w:val="18"/>
          <w:szCs w:val="18"/>
        </w:rPr>
        <w:t>атор не несет ответственности за отмену круиза, нарушение расписания движения теплохода, различные изменения, в том числе сокращение продолжительности круиза, невозможности захода теплохода в ранее запланированные порты и города, изменения в культурно-разв</w:t>
      </w:r>
      <w:r>
        <w:rPr>
          <w:color w:val="000000"/>
          <w:sz w:val="18"/>
          <w:szCs w:val="18"/>
        </w:rPr>
        <w:t>лекательной программе, изменение экскурсионной программы круиза и т. д.), если указанные обстоятельства явились следствием:</w:t>
      </w:r>
    </w:p>
    <w:p w14:paraId="30F480B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color w:val="000000"/>
          <w:sz w:val="24"/>
          <w:szCs w:val="24"/>
        </w:rPr>
      </w:pPr>
      <w:r>
        <w:rPr>
          <w:color w:val="000000"/>
          <w:sz w:val="18"/>
          <w:szCs w:val="18"/>
        </w:rPr>
        <w:t>- наступления неблагоприятных для судоходства гидрометеорологических условий (туман, смог, шторм, объявление штормового предупрежден</w:t>
      </w:r>
      <w:r>
        <w:rPr>
          <w:color w:val="000000"/>
          <w:sz w:val="18"/>
          <w:szCs w:val="18"/>
        </w:rPr>
        <w:t>ия в районе движения теплохода, ледовые заторы, ледоход, изменение уровня воды до отметок, исключающих безопасное движение судов и т. д.);</w:t>
      </w:r>
    </w:p>
    <w:p w14:paraId="2EFA77F2"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color w:val="000000"/>
          <w:sz w:val="24"/>
          <w:szCs w:val="24"/>
        </w:rPr>
      </w:pPr>
      <w:r>
        <w:rPr>
          <w:color w:val="000000"/>
          <w:sz w:val="18"/>
          <w:szCs w:val="18"/>
        </w:rPr>
        <w:t>- распоряжений диспетчерских служб, ограничивающих или запрещающих движение теплохода по пути следования;</w:t>
      </w:r>
    </w:p>
    <w:p w14:paraId="59D850BC"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color w:val="000000"/>
          <w:sz w:val="24"/>
          <w:szCs w:val="24"/>
        </w:rPr>
      </w:pPr>
      <w:r>
        <w:rPr>
          <w:color w:val="000000"/>
          <w:sz w:val="18"/>
          <w:szCs w:val="18"/>
        </w:rPr>
        <w:t xml:space="preserve">- </w:t>
      </w:r>
      <w:r>
        <w:rPr>
          <w:color w:val="000000"/>
          <w:sz w:val="18"/>
          <w:szCs w:val="18"/>
        </w:rPr>
        <w:t>повреждения корпуса или машины теплохода, возникшие не по вине Туроператора;</w:t>
      </w:r>
    </w:p>
    <w:p w14:paraId="5A9E239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284"/>
        <w:jc w:val="both"/>
        <w:rPr>
          <w:color w:val="000000"/>
          <w:sz w:val="24"/>
          <w:szCs w:val="24"/>
        </w:rPr>
      </w:pPr>
      <w:r>
        <w:rPr>
          <w:color w:val="000000"/>
          <w:sz w:val="18"/>
          <w:szCs w:val="18"/>
        </w:rPr>
        <w:t>- выполнения капитаном судна требований, возложенных на него действующим законодательством по обеспечению безопасности судоходства и охране жизни и здоровья людей.</w:t>
      </w:r>
    </w:p>
    <w:p w14:paraId="7FC9771B"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440"/>
        </w:tabs>
        <w:ind w:left="-1133" w:right="-284"/>
        <w:jc w:val="both"/>
        <w:rPr>
          <w:color w:val="000000"/>
          <w:sz w:val="24"/>
          <w:szCs w:val="24"/>
        </w:rPr>
      </w:pPr>
      <w:r>
        <w:rPr>
          <w:sz w:val="18"/>
          <w:szCs w:val="18"/>
        </w:rPr>
        <w:t xml:space="preserve">6.15. </w:t>
      </w:r>
      <w:r>
        <w:rPr>
          <w:color w:val="000000"/>
          <w:sz w:val="18"/>
          <w:szCs w:val="18"/>
        </w:rPr>
        <w:t>Агент нес</w:t>
      </w:r>
      <w:r>
        <w:rPr>
          <w:color w:val="000000"/>
          <w:sz w:val="18"/>
          <w:szCs w:val="18"/>
        </w:rPr>
        <w:t>ет самостоятельную ответственность перед заказчиком и Принципалом:</w:t>
      </w:r>
    </w:p>
    <w:p w14:paraId="6EEB39AC"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s>
        <w:ind w:left="-1080" w:right="-284" w:firstLine="0"/>
        <w:jc w:val="both"/>
      </w:pPr>
      <w:r>
        <w:rPr>
          <w:color w:val="000000"/>
          <w:sz w:val="18"/>
          <w:szCs w:val="18"/>
        </w:rPr>
        <w:t xml:space="preserve">за непредставление или представление заказчику ненадлежащей информации о туристском продукте, его потребительских свойствах, в том числе информации, которую Агент обязуется </w:t>
      </w:r>
      <w:r>
        <w:rPr>
          <w:color w:val="000000"/>
          <w:sz w:val="18"/>
          <w:szCs w:val="18"/>
        </w:rPr>
        <w:t>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14:paraId="511066DB"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s>
        <w:ind w:left="-1080" w:right="-284" w:firstLine="0"/>
        <w:jc w:val="both"/>
      </w:pPr>
      <w:r>
        <w:rPr>
          <w:color w:val="000000"/>
          <w:sz w:val="18"/>
          <w:szCs w:val="18"/>
        </w:rPr>
        <w:t>за не доведение до сведения Принципала информа</w:t>
      </w:r>
      <w:r>
        <w:rPr>
          <w:color w:val="000000"/>
          <w:sz w:val="18"/>
          <w:szCs w:val="18"/>
        </w:rPr>
        <w:t>ции об обстоятельствах, препятствующих совершению путешествия;</w:t>
      </w:r>
    </w:p>
    <w:p w14:paraId="7D46C4A2"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s>
        <w:ind w:left="-1080" w:right="-284" w:firstLine="0"/>
        <w:jc w:val="both"/>
      </w:pPr>
      <w:r>
        <w:rPr>
          <w:color w:val="000000"/>
          <w:sz w:val="18"/>
          <w:szCs w:val="18"/>
        </w:rPr>
        <w:t>за нарушение порядка предоставления туристского продукта, установленного настоящим договором;</w:t>
      </w:r>
    </w:p>
    <w:p w14:paraId="1EF27C54"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 w:val="left" w:pos="-1440"/>
        </w:tabs>
        <w:ind w:left="-1080" w:right="-284" w:firstLine="0"/>
        <w:jc w:val="both"/>
      </w:pPr>
      <w:r>
        <w:rPr>
          <w:color w:val="000000"/>
          <w:sz w:val="18"/>
          <w:szCs w:val="18"/>
        </w:rPr>
        <w:t>за сохранность документов и материальных ценностей, переданных Агенту Принципалом для исполнения на</w:t>
      </w:r>
      <w:r>
        <w:rPr>
          <w:color w:val="000000"/>
          <w:sz w:val="18"/>
          <w:szCs w:val="18"/>
        </w:rPr>
        <w:t>стоящего договора;</w:t>
      </w:r>
    </w:p>
    <w:p w14:paraId="5798778F"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 w:val="left" w:pos="-1440"/>
        </w:tabs>
        <w:ind w:left="-1080" w:right="-284" w:firstLine="0"/>
        <w:jc w:val="both"/>
      </w:pPr>
      <w:r>
        <w:rPr>
          <w:color w:val="000000"/>
          <w:sz w:val="18"/>
          <w:szCs w:val="18"/>
        </w:rPr>
        <w:t>за правильность указанных в заявке данных о туристах, туристском продукте, туристических услугах;</w:t>
      </w:r>
    </w:p>
    <w:p w14:paraId="0F2F8903"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s>
        <w:ind w:left="-1080" w:right="-284" w:firstLine="0"/>
        <w:jc w:val="both"/>
      </w:pPr>
      <w:r>
        <w:rPr>
          <w:color w:val="000000"/>
          <w:sz w:val="18"/>
          <w:szCs w:val="18"/>
        </w:rPr>
        <w:t>за своевременную и полную оплату туристского продукта и услуг Принципалу;</w:t>
      </w:r>
    </w:p>
    <w:p w14:paraId="2DA7E652"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s>
        <w:ind w:left="-1080" w:right="-284" w:firstLine="0"/>
        <w:jc w:val="both"/>
      </w:pPr>
      <w:r>
        <w:rPr>
          <w:color w:val="000000"/>
          <w:sz w:val="18"/>
          <w:szCs w:val="18"/>
        </w:rPr>
        <w:t>за своевременную передачу Принципалу документов туристов;</w:t>
      </w:r>
    </w:p>
    <w:p w14:paraId="1D3BB467" w14:textId="77777777" w:rsidR="00C562AA" w:rsidRDefault="00D15B2C">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1494"/>
        </w:tabs>
        <w:ind w:left="-1080" w:right="-284" w:firstLine="0"/>
        <w:jc w:val="both"/>
      </w:pPr>
      <w:r>
        <w:rPr>
          <w:color w:val="000000"/>
          <w:sz w:val="18"/>
          <w:szCs w:val="18"/>
        </w:rPr>
        <w:t>за испо</w:t>
      </w:r>
      <w:r>
        <w:rPr>
          <w:color w:val="000000"/>
          <w:sz w:val="18"/>
          <w:szCs w:val="18"/>
        </w:rPr>
        <w:t>лнение иных обязанностей, установленных законом или договором.</w:t>
      </w:r>
    </w:p>
    <w:p w14:paraId="16849A61"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ind w:left="-1080" w:right="-284"/>
        <w:jc w:val="both"/>
        <w:rPr>
          <w:color w:val="000000"/>
          <w:sz w:val="18"/>
          <w:szCs w:val="18"/>
        </w:rPr>
      </w:pPr>
    </w:p>
    <w:p w14:paraId="78232F3C"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0" w:right="-284" w:firstLine="0"/>
        <w:jc w:val="center"/>
      </w:pPr>
      <w:r>
        <w:rPr>
          <w:b/>
          <w:color w:val="000000"/>
          <w:sz w:val="18"/>
          <w:szCs w:val="18"/>
        </w:rPr>
        <w:t>Порядок разрешения споров и предъявления требований</w:t>
      </w:r>
    </w:p>
    <w:p w14:paraId="78D8133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ight="-284"/>
        <w:jc w:val="both"/>
        <w:rPr>
          <w:b/>
          <w:color w:val="000000"/>
          <w:sz w:val="18"/>
          <w:szCs w:val="18"/>
        </w:rPr>
      </w:pPr>
    </w:p>
    <w:p w14:paraId="14673ADF" w14:textId="77777777" w:rsidR="00C562AA" w:rsidRDefault="00D15B2C">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both"/>
      </w:pPr>
      <w:r>
        <w:rPr>
          <w:b/>
          <w:color w:val="000000"/>
          <w:sz w:val="18"/>
          <w:szCs w:val="18"/>
        </w:rPr>
        <w:t>Претензии и иски заказчика.</w:t>
      </w:r>
    </w:p>
    <w:p w14:paraId="574A2E8A" w14:textId="77777777" w:rsidR="00C562AA" w:rsidRDefault="00D15B2C">
      <w:pPr>
        <w:numPr>
          <w:ilvl w:val="2"/>
          <w:numId w:val="6"/>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both"/>
      </w:pPr>
      <w:r>
        <w:rPr>
          <w:color w:val="000000"/>
          <w:sz w:val="18"/>
          <w:szCs w:val="18"/>
        </w:rPr>
        <w:t xml:space="preserve">Претензии заказчика к качеству туристского продукта предъявляются заказчиком в письменной форме в </w:t>
      </w:r>
      <w:r>
        <w:rPr>
          <w:color w:val="000000"/>
          <w:sz w:val="18"/>
          <w:szCs w:val="18"/>
        </w:rPr>
        <w:t>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w:t>
      </w:r>
      <w:r>
        <w:rPr>
          <w:color w:val="000000"/>
          <w:sz w:val="18"/>
          <w:szCs w:val="18"/>
        </w:rPr>
        <w:t>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w:t>
      </w:r>
      <w:r>
        <w:rPr>
          <w:color w:val="000000"/>
          <w:sz w:val="18"/>
          <w:szCs w:val="18"/>
        </w:rPr>
        <w:t>ений к нему, а также иные документы, истребованные Принципалом.</w:t>
      </w:r>
    </w:p>
    <w:p w14:paraId="53E84072"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w:t>
      </w:r>
      <w:r>
        <w:rPr>
          <w:color w:val="000000"/>
          <w:sz w:val="18"/>
          <w:szCs w:val="18"/>
        </w:rPr>
        <w:t>гента. Требования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w:t>
      </w:r>
      <w:r>
        <w:rPr>
          <w:color w:val="000000"/>
          <w:sz w:val="18"/>
          <w:szCs w:val="18"/>
        </w:rPr>
        <w:t>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w:t>
      </w:r>
      <w:r>
        <w:rPr>
          <w:color w:val="000000"/>
          <w:sz w:val="18"/>
          <w:szCs w:val="18"/>
        </w:rPr>
        <w:t>ипала к оформлению заявлений, претензий, требований и любых иных документов.</w:t>
      </w:r>
    </w:p>
    <w:p w14:paraId="0FFD26DD" w14:textId="77777777" w:rsidR="00C562AA" w:rsidRDefault="00D15B2C">
      <w:pPr>
        <w:numPr>
          <w:ilvl w:val="2"/>
          <w:numId w:val="11"/>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both"/>
      </w:pPr>
      <w:r>
        <w:rPr>
          <w:color w:val="000000"/>
          <w:sz w:val="18"/>
          <w:szCs w:val="18"/>
        </w:rPr>
        <w:lastRenderedPageBreak/>
        <w:t>Претензии и иски, предметом которых не является качество туристского продукта, в том числе (но не ограничиваясь перечисленным):</w:t>
      </w:r>
    </w:p>
    <w:p w14:paraId="7DC8B0C4"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 xml:space="preserve">претензии и иски, связанные с </w:t>
      </w:r>
      <w:r>
        <w:rPr>
          <w:color w:val="000000"/>
          <w:sz w:val="18"/>
          <w:szCs w:val="18"/>
        </w:rPr>
        <w:t>непредставлением или представлением ненадлежащей информации заказчику об услугах и их потребительских свойствах, в том числе информации, предусмотренной условиями настоящего договора;</w:t>
      </w:r>
    </w:p>
    <w:p w14:paraId="17325028"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претензии и иски, связанные с непредставлением или представлением ненадл</w:t>
      </w:r>
      <w:r>
        <w:rPr>
          <w:color w:val="000000"/>
          <w:sz w:val="18"/>
          <w:szCs w:val="18"/>
        </w:rPr>
        <w:t>ежащей информации заказчику о добровольном страховании и его условиях;</w:t>
      </w:r>
    </w:p>
    <w:p w14:paraId="0039D93D"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w:t>
      </w:r>
      <w:r>
        <w:rPr>
          <w:color w:val="000000"/>
          <w:sz w:val="18"/>
          <w:szCs w:val="18"/>
        </w:rPr>
        <w:t>лате туристских услуг или туристских продуктов и (или) обязательств по соблюдению сроков и способов оплаты услуг Принципала, и (или) обязательств,</w:t>
      </w:r>
    </w:p>
    <w:p w14:paraId="464FB04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претензии и иски на сумму вознаграждения Агента или иных сумм, полученных или удержанных Агентом при исполнен</w:t>
      </w:r>
      <w:r>
        <w:rPr>
          <w:color w:val="000000"/>
          <w:sz w:val="18"/>
          <w:szCs w:val="18"/>
        </w:rPr>
        <w:t>ии договора с заказчиком туристского продукта,</w:t>
      </w:r>
    </w:p>
    <w:p w14:paraId="7A2B948C"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14:paraId="74EEC2E1"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Агент несет перед заказчиками и Принципалом самостоятельную ответственность по таким п</w:t>
      </w:r>
      <w:r>
        <w:rPr>
          <w:color w:val="000000"/>
          <w:sz w:val="18"/>
          <w:szCs w:val="18"/>
        </w:rPr>
        <w:t>ретензиям и искам.</w:t>
      </w:r>
    </w:p>
    <w:p w14:paraId="06B7340B" w14:textId="77777777" w:rsidR="00C562AA" w:rsidRDefault="00D15B2C">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both"/>
      </w:pPr>
      <w:r>
        <w:rPr>
          <w:b/>
          <w:color w:val="000000"/>
          <w:sz w:val="18"/>
          <w:szCs w:val="18"/>
        </w:rPr>
        <w:t>Споры между Агентом и Принципалом.</w:t>
      </w:r>
    </w:p>
    <w:p w14:paraId="3D5438AD" w14:textId="77777777" w:rsidR="00C562AA" w:rsidRDefault="00D15B2C">
      <w:pPr>
        <w:numPr>
          <w:ilvl w:val="2"/>
          <w:numId w:val="6"/>
        </w:numPr>
        <w:pBdr>
          <w:top w:val="none" w:sz="0" w:space="0" w:color="000000"/>
          <w:left w:val="none" w:sz="0" w:space="0" w:color="000000"/>
          <w:bottom w:val="none" w:sz="0" w:space="0" w:color="000000"/>
          <w:right w:val="none" w:sz="0" w:space="0" w:color="000000"/>
          <w:between w:val="none" w:sz="0" w:space="0" w:color="000000"/>
        </w:pBdr>
        <w:tabs>
          <w:tab w:val="left" w:pos="-1560"/>
          <w:tab w:val="left" w:pos="-1418"/>
        </w:tabs>
        <w:ind w:left="-1134" w:right="-284" w:firstLine="0"/>
        <w:jc w:val="both"/>
      </w:pPr>
      <w:r>
        <w:rPr>
          <w:color w:val="000000"/>
          <w:sz w:val="18"/>
          <w:szCs w:val="18"/>
        </w:rPr>
        <w:t xml:space="preserve">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w:t>
      </w:r>
      <w:r>
        <w:rPr>
          <w:color w:val="000000"/>
          <w:sz w:val="18"/>
          <w:szCs w:val="18"/>
        </w:rPr>
        <w:t>обращения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туристы) основывают свои требования, а также с прило</w:t>
      </w:r>
      <w:r>
        <w:rPr>
          <w:color w:val="000000"/>
          <w:sz w:val="18"/>
          <w:szCs w:val="18"/>
        </w:rPr>
        <w:t>жением договоров Принципала с Агентом и туриста с Агентом. По требованию Принципала Агент обязан представлять иные документы, связанные с рассмотрением претензии Агента или туристов. С согласия Принципала допускается вручение претензии и документов с испол</w:t>
      </w:r>
      <w:r>
        <w:rPr>
          <w:color w:val="000000"/>
          <w:sz w:val="18"/>
          <w:szCs w:val="18"/>
        </w:rPr>
        <w:t>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w:t>
      </w:r>
      <w:r>
        <w:rPr>
          <w:color w:val="000000"/>
          <w:sz w:val="18"/>
          <w:szCs w:val="18"/>
        </w:rPr>
        <w:t>арушении Принципалом условий настоящего договора. Несоблюдение Агентом указанного в настоящем разделе договора срока для подачи претензии и порядка ее подачи признается сторонами несоблюдением претензионного порядка урегулирования спора с Принципалом. В эт</w:t>
      </w:r>
      <w:r>
        <w:rPr>
          <w:color w:val="000000"/>
          <w:sz w:val="18"/>
          <w:szCs w:val="18"/>
        </w:rPr>
        <w:t>ом случае Агент принимает на себя ответственность по соответствующим претензиям.</w:t>
      </w:r>
    </w:p>
    <w:p w14:paraId="630F24E7"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 w:val="left" w:pos="-1418"/>
        </w:tabs>
        <w:ind w:left="-1134" w:right="-284"/>
        <w:jc w:val="both"/>
        <w:rPr>
          <w:color w:val="000000"/>
          <w:sz w:val="24"/>
          <w:szCs w:val="24"/>
        </w:rPr>
      </w:pPr>
      <w:r>
        <w:rPr>
          <w:color w:val="000000"/>
          <w:sz w:val="18"/>
          <w:szCs w:val="18"/>
        </w:rPr>
        <w:t>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w:t>
      </w:r>
      <w:r>
        <w:rPr>
          <w:color w:val="000000"/>
          <w:sz w:val="18"/>
          <w:szCs w:val="18"/>
        </w:rPr>
        <w:t>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w:t>
      </w:r>
      <w:r>
        <w:rPr>
          <w:color w:val="000000"/>
          <w:sz w:val="18"/>
          <w:szCs w:val="18"/>
        </w:rPr>
        <w:t>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договором или правилами Принципала (в том числе размещенными на сайте Принципала или в с</w:t>
      </w:r>
      <w:r>
        <w:rPr>
          <w:color w:val="000000"/>
          <w:sz w:val="18"/>
          <w:szCs w:val="18"/>
        </w:rPr>
        <w:t>истеме бронирования Принципала) не установлены более продолжительные сроки. В случае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w:t>
      </w:r>
      <w:r>
        <w:rPr>
          <w:color w:val="000000"/>
          <w:sz w:val="18"/>
          <w:szCs w:val="18"/>
        </w:rPr>
        <w:t xml:space="preserve">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 если для уточнения суммы к возврату необходимо (по мнению Принципала) дождатьс</w:t>
      </w:r>
      <w:r>
        <w:rPr>
          <w:color w:val="000000"/>
          <w:sz w:val="18"/>
          <w:szCs w:val="18"/>
        </w:rPr>
        <w:t>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w:t>
      </w:r>
      <w:r>
        <w:rPr>
          <w:color w:val="000000"/>
          <w:sz w:val="18"/>
          <w:szCs w:val="18"/>
        </w:rPr>
        <w:t>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14:paraId="5707ACE0" w14:textId="77777777" w:rsidR="00C562AA" w:rsidRDefault="00D15B2C">
      <w:pPr>
        <w:numPr>
          <w:ilvl w:val="2"/>
          <w:numId w:val="6"/>
        </w:numPr>
        <w:pBdr>
          <w:top w:val="none" w:sz="0" w:space="0" w:color="000000"/>
          <w:left w:val="none" w:sz="0" w:space="0" w:color="000000"/>
          <w:bottom w:val="none" w:sz="0" w:space="0" w:color="000000"/>
          <w:right w:val="none" w:sz="0" w:space="0" w:color="000000"/>
          <w:between w:val="none" w:sz="0" w:space="0" w:color="000000"/>
        </w:pBdr>
        <w:tabs>
          <w:tab w:val="left" w:pos="-1560"/>
          <w:tab w:val="left" w:pos="-1418"/>
        </w:tabs>
        <w:ind w:left="-1134" w:right="-284" w:firstLine="0"/>
        <w:jc w:val="both"/>
      </w:pPr>
      <w:r>
        <w:rPr>
          <w:color w:val="000000"/>
          <w:sz w:val="18"/>
          <w:szCs w:val="18"/>
        </w:rPr>
        <w:t>В случае наличия у Агента задолженности и (или) невыполнения Агентом своих обязательств по дог</w:t>
      </w:r>
      <w:r>
        <w:rPr>
          <w:color w:val="000000"/>
          <w:sz w:val="18"/>
          <w:szCs w:val="18"/>
        </w:rPr>
        <w:t>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Агенту претензии или размещения информац</w:t>
      </w:r>
      <w:r>
        <w:rPr>
          <w:color w:val="000000"/>
          <w:sz w:val="18"/>
          <w:szCs w:val="18"/>
        </w:rPr>
        <w:t>ии о задолженности или нарушениях Агента любым иным способом) обратиться в суд. Отсутствие претензии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w:t>
      </w:r>
      <w:r>
        <w:rPr>
          <w:color w:val="000000"/>
          <w:sz w:val="18"/>
          <w:szCs w:val="18"/>
        </w:rPr>
        <w:t>е является для Принципала обязательным. Принципал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w:t>
      </w:r>
      <w:r>
        <w:rPr>
          <w:color w:val="000000"/>
          <w:sz w:val="18"/>
          <w:szCs w:val="18"/>
        </w:rPr>
        <w:t xml:space="preserve"> по электронной почте, а также вправе обращаться в суд незамедлительно (на следующий день) после такого информирования.</w:t>
      </w:r>
    </w:p>
    <w:p w14:paraId="5C7FE9FC"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jc w:val="both"/>
        <w:rPr>
          <w:color w:val="000000"/>
          <w:sz w:val="24"/>
          <w:szCs w:val="24"/>
        </w:rPr>
      </w:pPr>
      <w:r>
        <w:rPr>
          <w:color w:val="000000"/>
          <w:sz w:val="18"/>
          <w:szCs w:val="18"/>
        </w:rPr>
        <w:t xml:space="preserve">При не урегулировании спорных вопросов в претензионном порядке, споры между Агентом и Принципалом разрешаются в Арбитражном суде по </w:t>
      </w:r>
      <w:r>
        <w:rPr>
          <w:color w:val="000000"/>
          <w:sz w:val="18"/>
          <w:szCs w:val="18"/>
        </w:rPr>
        <w:t>месту нахождения Принципала с применением законодательства РФ.</w:t>
      </w:r>
    </w:p>
    <w:p w14:paraId="324055D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1854"/>
        </w:tabs>
        <w:ind w:left="-1134" w:right="-284"/>
        <w:jc w:val="both"/>
        <w:rPr>
          <w:b/>
          <w:color w:val="000000"/>
          <w:sz w:val="18"/>
          <w:szCs w:val="18"/>
        </w:rPr>
      </w:pPr>
    </w:p>
    <w:p w14:paraId="692B0003"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701"/>
        </w:tabs>
        <w:ind w:left="-1134" w:right="-284" w:firstLine="0"/>
        <w:jc w:val="center"/>
      </w:pPr>
      <w:r>
        <w:rPr>
          <w:b/>
          <w:color w:val="000000"/>
          <w:sz w:val="18"/>
          <w:szCs w:val="18"/>
        </w:rPr>
        <w:t>Финансовое обеспечение</w:t>
      </w:r>
    </w:p>
    <w:p w14:paraId="31AC4F2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954"/>
        </w:tabs>
        <w:ind w:left="-1134" w:right="-284"/>
        <w:jc w:val="center"/>
        <w:rPr>
          <w:b/>
          <w:color w:val="000000"/>
          <w:sz w:val="18"/>
          <w:szCs w:val="18"/>
        </w:rPr>
      </w:pPr>
    </w:p>
    <w:p w14:paraId="3A665441"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ind w:left="-1134" w:right="-345" w:firstLine="0"/>
        <w:jc w:val="both"/>
      </w:pPr>
      <w:r>
        <w:rPr>
          <w:color w:val="000000"/>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w:t>
      </w:r>
      <w:r>
        <w:rPr>
          <w:color w:val="000000"/>
          <w:sz w:val="18"/>
          <w:szCs w:val="18"/>
        </w:rPr>
        <w:t>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w:t>
      </w:r>
      <w:r>
        <w:rPr>
          <w:color w:val="000000"/>
          <w:sz w:val="18"/>
          <w:szCs w:val="18"/>
        </w:rPr>
        <w:t>ственности Принципала либо уплаты денежной компенсации по банковской гарантии указываются на сайте www.russiatourism.ru. Выплаты заказчикам по договору страхования ответственности туроператора или выплаты денежной суммы по банковской гарантии осуществляютс</w:t>
      </w:r>
      <w:r>
        <w:rPr>
          <w:color w:val="000000"/>
          <w:sz w:val="18"/>
          <w:szCs w:val="18"/>
        </w:rPr>
        <w:t>я в порядке, установленном законодательством РФ.</w:t>
      </w:r>
    </w:p>
    <w:p w14:paraId="02BB1277" w14:textId="77777777" w:rsidR="00C562AA" w:rsidRDefault="00D15B2C">
      <w:pPr>
        <w:numPr>
          <w:ilvl w:val="1"/>
          <w:numId w:val="6"/>
        </w:numPr>
        <w:pBdr>
          <w:top w:val="none" w:sz="0" w:space="0" w:color="000000"/>
          <w:left w:val="none" w:sz="0" w:space="0" w:color="000000"/>
          <w:bottom w:val="none" w:sz="0" w:space="0" w:color="000000"/>
          <w:right w:val="none" w:sz="0" w:space="0" w:color="000000"/>
          <w:between w:val="none" w:sz="0" w:space="0" w:color="000000"/>
        </w:pBdr>
        <w:ind w:left="-1134" w:right="-345" w:firstLine="0"/>
        <w:jc w:val="both"/>
      </w:pPr>
      <w:r>
        <w:rPr>
          <w:color w:val="000000"/>
          <w:sz w:val="18"/>
          <w:szCs w:val="18"/>
        </w:rPr>
        <w:t>Принципал вправе указать в Приложении № 5 к настоящему договору данные, действительные на момент заключения договора.</w:t>
      </w:r>
    </w:p>
    <w:p w14:paraId="5DC01255"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tabs>
          <w:tab w:val="left" w:pos="-1494"/>
          <w:tab w:val="left" w:pos="-283"/>
        </w:tabs>
        <w:ind w:left="-1134"/>
        <w:jc w:val="both"/>
        <w:rPr>
          <w:color w:val="000000"/>
          <w:sz w:val="18"/>
          <w:szCs w:val="18"/>
        </w:rPr>
      </w:pPr>
    </w:p>
    <w:p w14:paraId="2C8C1C14"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center"/>
      </w:pPr>
      <w:r>
        <w:rPr>
          <w:b/>
          <w:color w:val="000000"/>
          <w:sz w:val="18"/>
          <w:szCs w:val="18"/>
        </w:rPr>
        <w:t>Обстоятельства непреодолимой силы</w:t>
      </w:r>
    </w:p>
    <w:p w14:paraId="161DE38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1494"/>
          <w:tab w:val="left" w:pos="-774"/>
        </w:tabs>
        <w:ind w:left="-1134" w:right="-284"/>
        <w:jc w:val="both"/>
        <w:rPr>
          <w:b/>
          <w:color w:val="000000"/>
          <w:sz w:val="18"/>
          <w:szCs w:val="18"/>
        </w:rPr>
      </w:pPr>
    </w:p>
    <w:p w14:paraId="13AEE86C"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ind w:left="-1134" w:right="-284" w:firstLine="0"/>
        <w:jc w:val="both"/>
      </w:pPr>
      <w:r>
        <w:rPr>
          <w:color w:val="000000"/>
          <w:sz w:val="18"/>
          <w:szCs w:val="18"/>
        </w:rPr>
        <w:t xml:space="preserve">Принципал освобождается от </w:t>
      </w:r>
      <w:r>
        <w:rPr>
          <w:color w:val="000000"/>
          <w:sz w:val="18"/>
          <w:szCs w:val="18"/>
        </w:rPr>
        <w:t>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w:t>
      </w:r>
      <w:r>
        <w:rPr>
          <w:color w:val="000000"/>
          <w:sz w:val="18"/>
          <w:szCs w:val="18"/>
        </w:rPr>
        <w:t>ств.</w:t>
      </w:r>
    </w:p>
    <w:p w14:paraId="38172F0F"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ind w:left="-1134" w:right="-284" w:firstLine="0"/>
        <w:jc w:val="both"/>
      </w:pPr>
      <w:r>
        <w:rPr>
          <w:color w:val="000000"/>
          <w:sz w:val="18"/>
          <w:szCs w:val="18"/>
        </w:rPr>
        <w:t>В случае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 установленных настоящим договором. Денежные средства могут быть удержаны Принципалом из</w:t>
      </w:r>
      <w:r>
        <w:rPr>
          <w:color w:val="000000"/>
          <w:sz w:val="18"/>
          <w:szCs w:val="18"/>
        </w:rPr>
        <w:t xml:space="preserve"> любых оплат, произведенных Агентом ранее в ходе исполнения настоящего договора. Последствия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w:t>
      </w:r>
      <w:r>
        <w:rPr>
          <w:color w:val="000000"/>
          <w:sz w:val="18"/>
          <w:szCs w:val="18"/>
        </w:rPr>
        <w:t>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w:t>
      </w:r>
      <w:r>
        <w:rPr>
          <w:color w:val="000000"/>
          <w:sz w:val="18"/>
          <w:szCs w:val="18"/>
        </w:rPr>
        <w:t>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w:t>
      </w:r>
      <w:r>
        <w:rPr>
          <w:color w:val="000000"/>
          <w:sz w:val="18"/>
          <w:szCs w:val="18"/>
        </w:rPr>
        <w:t xml:space="preserve">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w:t>
      </w:r>
      <w:r>
        <w:rPr>
          <w:color w:val="000000"/>
          <w:sz w:val="18"/>
          <w:szCs w:val="18"/>
        </w:rPr>
        <w:t xml:space="preserve">твенными органами могут быть установлены особые правила возврата денежных средств или особые правила изменения или </w:t>
      </w:r>
      <w:r>
        <w:rPr>
          <w:color w:val="000000"/>
          <w:sz w:val="18"/>
          <w:szCs w:val="18"/>
        </w:rPr>
        <w:lastRenderedPageBreak/>
        <w:t>расторжения договоров. При этом отсутствие таких правил не лишает Принципала права устанавливать собственные правила возврата денежных средст</w:t>
      </w:r>
      <w:r>
        <w:rPr>
          <w:color w:val="000000"/>
          <w:sz w:val="18"/>
          <w:szCs w:val="18"/>
        </w:rPr>
        <w:t>в, изменения или расторжения договоров, в том числе (но не только) – использовать права, предусмотренные настоящим пунктом.</w:t>
      </w:r>
    </w:p>
    <w:p w14:paraId="6C751249"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18"/>
          <w:szCs w:val="18"/>
        </w:rPr>
      </w:pPr>
    </w:p>
    <w:p w14:paraId="624B716E"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firstLine="0"/>
        <w:jc w:val="center"/>
      </w:pPr>
      <w:r>
        <w:rPr>
          <w:b/>
          <w:color w:val="000000"/>
          <w:sz w:val="18"/>
          <w:szCs w:val="18"/>
        </w:rPr>
        <w:t>Заключение, изменение и расторжение договора. Способы обмена документами. Система бронирования.</w:t>
      </w:r>
    </w:p>
    <w:p w14:paraId="034B6CFF"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1494"/>
        </w:tabs>
        <w:ind w:left="-1134" w:right="-284"/>
        <w:jc w:val="both"/>
        <w:rPr>
          <w:color w:val="000000"/>
          <w:sz w:val="24"/>
          <w:szCs w:val="24"/>
        </w:rPr>
      </w:pPr>
      <w:r>
        <w:rPr>
          <w:b/>
          <w:color w:val="000000"/>
          <w:sz w:val="18"/>
          <w:szCs w:val="18"/>
        </w:rPr>
        <w:tab/>
      </w:r>
    </w:p>
    <w:p w14:paraId="7FA1128D"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18"/>
        </w:tabs>
        <w:ind w:left="-1134" w:right="-284" w:firstLine="0"/>
        <w:jc w:val="both"/>
      </w:pPr>
      <w:r>
        <w:rPr>
          <w:color w:val="000000"/>
          <w:sz w:val="18"/>
          <w:szCs w:val="18"/>
        </w:rPr>
        <w:t xml:space="preserve">Настоящий договор </w:t>
      </w:r>
      <w:r>
        <w:rPr>
          <w:color w:val="000000"/>
          <w:sz w:val="18"/>
          <w:szCs w:val="18"/>
        </w:rPr>
        <w:t>вступает в силу с момента заключения сторонами и действует один год.</w:t>
      </w:r>
    </w:p>
    <w:p w14:paraId="6151B9F6"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418"/>
        </w:tabs>
        <w:ind w:left="-1134" w:right="-284" w:firstLine="0"/>
        <w:jc w:val="both"/>
      </w:pPr>
      <w:r>
        <w:rPr>
          <w:color w:val="000000"/>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17580430"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60"/>
          <w:tab w:val="left" w:pos="-1418"/>
        </w:tabs>
        <w:ind w:left="-1134" w:right="-284" w:firstLine="0"/>
        <w:jc w:val="both"/>
      </w:pPr>
      <w:r>
        <w:rPr>
          <w:color w:val="000000"/>
          <w:sz w:val="18"/>
          <w:szCs w:val="18"/>
        </w:rPr>
        <w:t>Стороны допускаю</w:t>
      </w:r>
      <w:r>
        <w:rPr>
          <w:color w:val="000000"/>
          <w:sz w:val="18"/>
          <w:szCs w:val="18"/>
        </w:rPr>
        <w:t>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w:t>
      </w:r>
      <w:r>
        <w:rPr>
          <w:color w:val="000000"/>
          <w:sz w:val="18"/>
          <w:szCs w:val="18"/>
        </w:rPr>
        <w:t>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w:t>
      </w:r>
      <w:r>
        <w:rPr>
          <w:color w:val="000000"/>
          <w:sz w:val="18"/>
          <w:szCs w:val="18"/>
        </w:rPr>
        <w:t>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 удостоверяют соблюдение письменной формы агентского договор</w:t>
      </w:r>
      <w:r>
        <w:rPr>
          <w:color w:val="000000"/>
          <w:sz w:val="18"/>
          <w:szCs w:val="18"/>
        </w:rPr>
        <w:t>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w:t>
      </w:r>
      <w:r>
        <w:rPr>
          <w:color w:val="000000"/>
          <w:sz w:val="18"/>
          <w:szCs w:val="18"/>
        </w:rPr>
        <w:t xml:space="preserve">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w:t>
      </w:r>
      <w:r>
        <w:rPr>
          <w:sz w:val="18"/>
          <w:szCs w:val="18"/>
        </w:rPr>
        <w:t>Самары</w:t>
      </w:r>
      <w:r>
        <w:rPr>
          <w:color w:val="000000"/>
          <w:sz w:val="18"/>
          <w:szCs w:val="18"/>
        </w:rPr>
        <w:t xml:space="preserve"> с применением законодательства РФ, с условиями о неустойке, указанными в</w:t>
      </w:r>
      <w:r>
        <w:rPr>
          <w:color w:val="000000"/>
          <w:sz w:val="18"/>
          <w:szCs w:val="18"/>
        </w:rPr>
        <w:t xml:space="preserve">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w:t>
      </w:r>
      <w:r>
        <w:rPr>
          <w:color w:val="000000"/>
          <w:sz w:val="18"/>
          <w:szCs w:val="18"/>
        </w:rPr>
        <w:t>ны согласились признавать переписку с использованием электронной и факсимильной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w:t>
      </w:r>
      <w:r>
        <w:rPr>
          <w:color w:val="000000"/>
          <w:sz w:val="18"/>
          <w:szCs w:val="18"/>
        </w:rPr>
        <w:t>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или в системе бронирования тексты дополнительных соглашений или новые редакции агентского дог</w:t>
      </w:r>
      <w:r>
        <w:rPr>
          <w:color w:val="000000"/>
          <w:sz w:val="18"/>
          <w:szCs w:val="18"/>
        </w:rPr>
        <w:t>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При этом совершением бр</w:t>
      </w:r>
      <w:r>
        <w:rPr>
          <w:color w:val="000000"/>
          <w:sz w:val="18"/>
          <w:szCs w:val="18"/>
        </w:rPr>
        <w:t>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w:t>
      </w:r>
      <w:r>
        <w:rPr>
          <w:color w:val="000000"/>
          <w:sz w:val="18"/>
          <w:szCs w:val="18"/>
        </w:rPr>
        <w:t xml:space="preserve"> бронирования.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 Агент не вправе внос</w:t>
      </w:r>
      <w:r>
        <w:rPr>
          <w:color w:val="000000"/>
          <w:sz w:val="18"/>
          <w:szCs w:val="18"/>
        </w:rPr>
        <w:t xml:space="preserve">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 Места, предназначенные для подписи Агентом в договоре, могут быть использованы для проставления </w:t>
      </w:r>
      <w:r>
        <w:rPr>
          <w:color w:val="000000"/>
          <w:sz w:val="18"/>
          <w:szCs w:val="18"/>
        </w:rPr>
        <w:t>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14:paraId="26A5558B"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60"/>
          <w:tab w:val="left" w:pos="-1418"/>
        </w:tabs>
        <w:ind w:left="-1134" w:right="-284" w:firstLine="0"/>
        <w:jc w:val="both"/>
      </w:pPr>
      <w:r>
        <w:rPr>
          <w:b/>
          <w:color w:val="000000"/>
          <w:sz w:val="18"/>
          <w:szCs w:val="18"/>
        </w:rPr>
        <w:t>Стороны признают юридическое значение действий, совершен</w:t>
      </w:r>
      <w:r>
        <w:rPr>
          <w:b/>
          <w:color w:val="000000"/>
          <w:sz w:val="18"/>
          <w:szCs w:val="18"/>
        </w:rPr>
        <w:t>ных в Системе бронирования Принципала (далее по тексту – Система)</w:t>
      </w:r>
      <w:r>
        <w:rPr>
          <w:color w:val="000000"/>
          <w:sz w:val="18"/>
          <w:szCs w:val="18"/>
        </w:rPr>
        <w:t>. Порядок и условия работы Агента в системе бронирования устанавливаются настоящим договором и приложениями к нему.</w:t>
      </w:r>
    </w:p>
    <w:p w14:paraId="2FCF8080"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both"/>
      </w:pPr>
      <w:r>
        <w:rPr>
          <w:color w:val="000000"/>
          <w:sz w:val="18"/>
          <w:szCs w:val="18"/>
        </w:rPr>
        <w:t>Настоящий договор может быть расторгнут Принципалом в любое время с уведомл</w:t>
      </w:r>
      <w:r>
        <w:rPr>
          <w:color w:val="000000"/>
          <w:sz w:val="18"/>
          <w:szCs w:val="18"/>
        </w:rPr>
        <w:t>ением Агента, при этом расторжение договора не освобождает Агента от принятых на себя обязательств перед Принципалом или туристами.</w:t>
      </w:r>
    </w:p>
    <w:p w14:paraId="46818185"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both"/>
      </w:pPr>
      <w:r>
        <w:rPr>
          <w:color w:val="000000"/>
          <w:sz w:val="18"/>
          <w:szCs w:val="18"/>
        </w:rPr>
        <w:t xml:space="preserve">Если одно или несколько положений настоящего договора входят в противоречие с действующим </w:t>
      </w:r>
      <w:r>
        <w:rPr>
          <w:color w:val="000000"/>
          <w:sz w:val="18"/>
          <w:szCs w:val="18"/>
        </w:rPr>
        <w:t>законодательством, то эти положения утрачивают силу, что не влечет недействительности или утраты силы остальных положений и договора в целом.</w:t>
      </w:r>
    </w:p>
    <w:p w14:paraId="7152AF0B" w14:textId="77777777" w:rsidR="00C562AA" w:rsidRDefault="00D15B2C">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1560"/>
        </w:tabs>
        <w:ind w:left="-1134" w:right="-284" w:firstLine="0"/>
        <w:jc w:val="both"/>
      </w:pPr>
      <w:r>
        <w:rPr>
          <w:color w:val="000000"/>
          <w:sz w:val="18"/>
          <w:szCs w:val="18"/>
        </w:rPr>
        <w:t>К договору прилагаются и являются его неотъемлемой частью:</w:t>
      </w:r>
    </w:p>
    <w:p w14:paraId="0C12302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Приложение № 1 «Условия договора по срокам оплаты, от</w:t>
      </w:r>
      <w:r>
        <w:rPr>
          <w:color w:val="000000"/>
          <w:sz w:val="18"/>
          <w:szCs w:val="18"/>
        </w:rPr>
        <w:t>четов, аннуляций».</w:t>
      </w:r>
    </w:p>
    <w:p w14:paraId="30CD5B00"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Приложение № 2 «Условия работы агента в системе онлайн бронирования».</w:t>
      </w:r>
    </w:p>
    <w:p w14:paraId="5128CFE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Приложение № 3 «Размер агентского вознаграждения».</w:t>
      </w:r>
    </w:p>
    <w:p w14:paraId="25BC1CD8"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Приложение № 4 «Отчет агента».</w:t>
      </w:r>
    </w:p>
    <w:p w14:paraId="3CAB5B18"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Приложение № 5 «Сведения о туроператоре и о финансовом обеспечении».</w:t>
      </w:r>
    </w:p>
    <w:p w14:paraId="14D26C48"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1134" w:right="-284"/>
        <w:jc w:val="both"/>
        <w:rPr>
          <w:color w:val="000000"/>
          <w:sz w:val="24"/>
          <w:szCs w:val="24"/>
        </w:rPr>
      </w:pPr>
      <w:r>
        <w:rPr>
          <w:color w:val="000000"/>
          <w:sz w:val="18"/>
          <w:szCs w:val="18"/>
        </w:rPr>
        <w:t>- Прилож</w:t>
      </w:r>
      <w:r>
        <w:rPr>
          <w:color w:val="000000"/>
          <w:sz w:val="18"/>
          <w:szCs w:val="18"/>
        </w:rPr>
        <w:t>ение № 6 «</w:t>
      </w:r>
      <w:r>
        <w:rPr>
          <w:sz w:val="18"/>
          <w:szCs w:val="18"/>
        </w:rPr>
        <w:t>Памятка туриста и п</w:t>
      </w:r>
      <w:r>
        <w:rPr>
          <w:color w:val="000000"/>
          <w:sz w:val="18"/>
          <w:szCs w:val="18"/>
        </w:rPr>
        <w:t>равила поведения на борту теплохода «Алексей Толстой».</w:t>
      </w:r>
    </w:p>
    <w:p w14:paraId="6790C159"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ight="-284"/>
        <w:jc w:val="both"/>
        <w:rPr>
          <w:color w:val="000000"/>
          <w:sz w:val="18"/>
          <w:szCs w:val="18"/>
        </w:rPr>
      </w:pPr>
    </w:p>
    <w:p w14:paraId="71564DAC" w14:textId="77777777" w:rsidR="00C562AA" w:rsidRDefault="00C562AA" w:rsidP="007D5A05">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18"/>
          <w:szCs w:val="18"/>
        </w:rPr>
      </w:pPr>
    </w:p>
    <w:p w14:paraId="16EEBF8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ight="-284"/>
        <w:jc w:val="both"/>
        <w:rPr>
          <w:color w:val="000000"/>
          <w:sz w:val="18"/>
          <w:szCs w:val="18"/>
        </w:rPr>
      </w:pPr>
    </w:p>
    <w:p w14:paraId="6036D4F1" w14:textId="77777777" w:rsidR="00C562AA" w:rsidRDefault="00D15B2C">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647"/>
        </w:tabs>
        <w:ind w:left="-1080" w:right="-284" w:firstLine="0"/>
        <w:jc w:val="center"/>
      </w:pPr>
      <w:r>
        <w:rPr>
          <w:b/>
          <w:color w:val="000000"/>
          <w:sz w:val="18"/>
          <w:szCs w:val="18"/>
        </w:rPr>
        <w:t>Реквизиты и подписи сторон</w:t>
      </w:r>
    </w:p>
    <w:p w14:paraId="32940A2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right="-284"/>
        <w:jc w:val="both"/>
        <w:rPr>
          <w:b/>
          <w:color w:val="000000"/>
          <w:sz w:val="18"/>
          <w:szCs w:val="18"/>
        </w:rPr>
      </w:pPr>
    </w:p>
    <w:tbl>
      <w:tblPr>
        <w:tblStyle w:val="StGen0"/>
        <w:tblW w:w="10620" w:type="dxa"/>
        <w:tblInd w:w="-1008" w:type="dxa"/>
        <w:tblLayout w:type="fixed"/>
        <w:tblLook w:val="04A0" w:firstRow="1" w:lastRow="0" w:firstColumn="1" w:lastColumn="0" w:noHBand="0" w:noVBand="1"/>
      </w:tblPr>
      <w:tblGrid>
        <w:gridCol w:w="5400"/>
        <w:gridCol w:w="5220"/>
      </w:tblGrid>
      <w:tr w:rsidR="00C562AA" w14:paraId="28F4DBC5" w14:textId="77777777">
        <w:tc>
          <w:tcPr>
            <w:tcW w:w="5400" w:type="dxa"/>
            <w:tcBorders>
              <w:top w:val="nil"/>
              <w:left w:val="nil"/>
              <w:bottom w:val="nil"/>
              <w:right w:val="nil"/>
            </w:tcBorders>
            <w:tcMar>
              <w:top w:w="0" w:type="dxa"/>
              <w:left w:w="108" w:type="dxa"/>
              <w:bottom w:w="0" w:type="dxa"/>
              <w:right w:w="108" w:type="dxa"/>
            </w:tcMar>
          </w:tcPr>
          <w:p w14:paraId="7456438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right="-284"/>
              <w:jc w:val="center"/>
              <w:rPr>
                <w:color w:val="000000"/>
                <w:sz w:val="24"/>
                <w:szCs w:val="24"/>
              </w:rPr>
            </w:pPr>
            <w:r>
              <w:rPr>
                <w:color w:val="000000"/>
                <w:sz w:val="18"/>
                <w:szCs w:val="18"/>
              </w:rPr>
              <w:t>ПРИНЦИПАЛ</w:t>
            </w:r>
          </w:p>
          <w:p w14:paraId="2C693EDA"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ind w:right="-284"/>
              <w:jc w:val="center"/>
              <w:rPr>
                <w:color w:val="000000"/>
                <w:sz w:val="18"/>
                <w:szCs w:val="18"/>
                <w:u w:val="single"/>
              </w:rPr>
            </w:pPr>
          </w:p>
          <w:p w14:paraId="5C9CFCA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rPr>
                <w:color w:val="000000"/>
                <w:sz w:val="24"/>
                <w:szCs w:val="24"/>
              </w:rPr>
            </w:pPr>
            <w:r>
              <w:rPr>
                <w:color w:val="000000"/>
                <w:sz w:val="18"/>
                <w:szCs w:val="18"/>
              </w:rPr>
              <w:t xml:space="preserve">ООО ЦТО </w:t>
            </w:r>
            <w:r>
              <w:rPr>
                <w:sz w:val="18"/>
                <w:szCs w:val="18"/>
              </w:rPr>
              <w:t>“</w:t>
            </w:r>
            <w:proofErr w:type="spellStart"/>
            <w:r>
              <w:rPr>
                <w:sz w:val="18"/>
                <w:szCs w:val="18"/>
              </w:rPr>
              <w:t>РусВояж</w:t>
            </w:r>
            <w:proofErr w:type="spellEnd"/>
            <w:r>
              <w:rPr>
                <w:sz w:val="18"/>
                <w:szCs w:val="18"/>
              </w:rPr>
              <w:t>”</w:t>
            </w:r>
          </w:p>
          <w:p w14:paraId="0D9542C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24"/>
                <w:szCs w:val="24"/>
              </w:rPr>
            </w:pPr>
            <w:bookmarkStart w:id="3" w:name="_Hlk180580935"/>
            <w:r>
              <w:rPr>
                <w:color w:val="000000"/>
                <w:sz w:val="18"/>
                <w:szCs w:val="18"/>
              </w:rPr>
              <w:t>Место нахождения:</w:t>
            </w:r>
            <w:r>
              <w:rPr>
                <w:sz w:val="18"/>
                <w:szCs w:val="18"/>
              </w:rPr>
              <w:t xml:space="preserve"> 443099, г. Самара, ул. Алексея Толстого, д. 116В</w:t>
            </w:r>
          </w:p>
          <w:bookmarkEnd w:id="3"/>
          <w:p w14:paraId="322F70EF"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24"/>
                <w:szCs w:val="24"/>
              </w:rPr>
            </w:pPr>
            <w:r>
              <w:rPr>
                <w:color w:val="000000"/>
                <w:sz w:val="18"/>
                <w:szCs w:val="18"/>
              </w:rPr>
              <w:t xml:space="preserve">Почтовый адрес: </w:t>
            </w:r>
            <w:r>
              <w:rPr>
                <w:sz w:val="18"/>
                <w:szCs w:val="18"/>
              </w:rPr>
              <w:t>443099, г. Самара, ул. Алексея Толстого, д. 116В</w:t>
            </w:r>
          </w:p>
          <w:p w14:paraId="610C53D8"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24"/>
                <w:szCs w:val="24"/>
              </w:rPr>
            </w:pPr>
            <w:r>
              <w:rPr>
                <w:color w:val="000000"/>
                <w:sz w:val="18"/>
                <w:szCs w:val="18"/>
              </w:rPr>
              <w:t>Телефон: 8(846) 332-75-55, 332-17-02</w:t>
            </w:r>
          </w:p>
          <w:p w14:paraId="30F96933"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24"/>
                <w:szCs w:val="24"/>
              </w:rPr>
            </w:pPr>
            <w:proofErr w:type="spellStart"/>
            <w:r>
              <w:rPr>
                <w:color w:val="000000"/>
                <w:sz w:val="18"/>
                <w:szCs w:val="18"/>
              </w:rPr>
              <w:t>e-mail</w:t>
            </w:r>
            <w:proofErr w:type="spellEnd"/>
            <w:r>
              <w:rPr>
                <w:color w:val="000000"/>
                <w:sz w:val="18"/>
                <w:szCs w:val="18"/>
              </w:rPr>
              <w:t>: director@tk-rv.ru</w:t>
            </w:r>
          </w:p>
          <w:p w14:paraId="6B459A4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24"/>
                <w:szCs w:val="24"/>
              </w:rPr>
            </w:pPr>
            <w:r>
              <w:rPr>
                <w:color w:val="000000"/>
                <w:sz w:val="18"/>
                <w:szCs w:val="18"/>
              </w:rPr>
              <w:t>ИНН 6317093439</w:t>
            </w:r>
          </w:p>
          <w:p w14:paraId="683D4E77"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18"/>
                <w:szCs w:val="18"/>
              </w:rPr>
            </w:pPr>
            <w:r>
              <w:rPr>
                <w:color w:val="000000"/>
                <w:sz w:val="18"/>
                <w:szCs w:val="18"/>
              </w:rPr>
              <w:t xml:space="preserve">КПП </w:t>
            </w:r>
            <w:r>
              <w:rPr>
                <w:color w:val="111111"/>
                <w:sz w:val="18"/>
                <w:szCs w:val="18"/>
                <w:highlight w:val="white"/>
              </w:rPr>
              <w:t>631701001</w:t>
            </w:r>
          </w:p>
          <w:p w14:paraId="12F82AF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18"/>
                <w:szCs w:val="18"/>
              </w:rPr>
            </w:pPr>
            <w:r>
              <w:rPr>
                <w:color w:val="000000"/>
                <w:sz w:val="18"/>
                <w:szCs w:val="18"/>
              </w:rPr>
              <w:t xml:space="preserve">ОКПО </w:t>
            </w:r>
            <w:r>
              <w:rPr>
                <w:color w:val="111111"/>
                <w:sz w:val="18"/>
                <w:szCs w:val="18"/>
                <w:highlight w:val="white"/>
              </w:rPr>
              <w:t>11032434</w:t>
            </w:r>
          </w:p>
          <w:p w14:paraId="5595D3C5"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24"/>
                <w:szCs w:val="24"/>
              </w:rPr>
            </w:pPr>
            <w:r>
              <w:rPr>
                <w:color w:val="000000"/>
                <w:sz w:val="18"/>
                <w:szCs w:val="18"/>
              </w:rPr>
              <w:t xml:space="preserve">Рас / счет </w:t>
            </w:r>
            <w:r>
              <w:rPr>
                <w:sz w:val="18"/>
                <w:szCs w:val="18"/>
              </w:rPr>
              <w:t>40702810100000001937</w:t>
            </w:r>
          </w:p>
          <w:p w14:paraId="6FEA1EA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24"/>
                <w:szCs w:val="24"/>
              </w:rPr>
            </w:pPr>
            <w:r>
              <w:rPr>
                <w:color w:val="000000"/>
                <w:sz w:val="18"/>
                <w:szCs w:val="18"/>
              </w:rPr>
              <w:t>Кор /счет 30101810236010000742</w:t>
            </w:r>
          </w:p>
          <w:p w14:paraId="03A7EB8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both"/>
              <w:rPr>
                <w:color w:val="000000"/>
                <w:sz w:val="18"/>
                <w:szCs w:val="18"/>
              </w:rPr>
            </w:pPr>
            <w:r>
              <w:rPr>
                <w:color w:val="000000"/>
                <w:sz w:val="18"/>
                <w:szCs w:val="18"/>
              </w:rPr>
              <w:t>БИК 043601742</w:t>
            </w:r>
          </w:p>
          <w:p w14:paraId="5C046141"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right="-284"/>
              <w:jc w:val="both"/>
              <w:rPr>
                <w:sz w:val="18"/>
                <w:szCs w:val="18"/>
              </w:rPr>
            </w:pPr>
          </w:p>
          <w:p w14:paraId="2F13DD12"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right="-284"/>
              <w:rPr>
                <w:b/>
                <w:color w:val="000000"/>
                <w:sz w:val="18"/>
                <w:szCs w:val="18"/>
              </w:rPr>
            </w:pPr>
            <w:proofErr w:type="gramStart"/>
            <w:r>
              <w:rPr>
                <w:sz w:val="18"/>
                <w:szCs w:val="18"/>
              </w:rPr>
              <w:t>Директор  Никонова</w:t>
            </w:r>
            <w:proofErr w:type="gramEnd"/>
            <w:r>
              <w:rPr>
                <w:sz w:val="18"/>
                <w:szCs w:val="18"/>
              </w:rPr>
              <w:t xml:space="preserve"> В.С.  </w:t>
            </w:r>
            <w:r>
              <w:rPr>
                <w:b/>
                <w:color w:val="000000"/>
                <w:sz w:val="18"/>
                <w:szCs w:val="18"/>
              </w:rPr>
              <w:t>/  ________________</w:t>
            </w:r>
            <w:r>
              <w:rPr>
                <w:b/>
                <w:sz w:val="18"/>
                <w:szCs w:val="18"/>
              </w:rPr>
              <w:t>_____</w:t>
            </w:r>
          </w:p>
          <w:p w14:paraId="2814C8F1"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ind w:right="-284"/>
              <w:rPr>
                <w:b/>
                <w:sz w:val="18"/>
                <w:szCs w:val="18"/>
              </w:rPr>
            </w:pPr>
          </w:p>
          <w:p w14:paraId="406D9161"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ind w:right="-284"/>
              <w:rPr>
                <w:b/>
                <w:sz w:val="18"/>
                <w:szCs w:val="18"/>
              </w:rPr>
            </w:pPr>
          </w:p>
          <w:p w14:paraId="466F092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right="-284"/>
              <w:rPr>
                <w:sz w:val="18"/>
                <w:szCs w:val="18"/>
              </w:rPr>
            </w:pPr>
            <w:r>
              <w:rPr>
                <w:sz w:val="18"/>
                <w:szCs w:val="18"/>
              </w:rPr>
              <w:t>М.П.</w:t>
            </w:r>
          </w:p>
        </w:tc>
        <w:tc>
          <w:tcPr>
            <w:tcW w:w="5220" w:type="dxa"/>
            <w:tcBorders>
              <w:top w:val="nil"/>
              <w:left w:val="nil"/>
              <w:bottom w:val="nil"/>
              <w:right w:val="nil"/>
            </w:tcBorders>
            <w:tcMar>
              <w:top w:w="0" w:type="dxa"/>
              <w:left w:w="108" w:type="dxa"/>
              <w:bottom w:w="0" w:type="dxa"/>
              <w:right w:w="108" w:type="dxa"/>
            </w:tcMar>
          </w:tcPr>
          <w:p w14:paraId="2CC02CD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284"/>
              <w:jc w:val="center"/>
              <w:rPr>
                <w:color w:val="000000"/>
                <w:sz w:val="24"/>
                <w:szCs w:val="24"/>
              </w:rPr>
            </w:pPr>
            <w:r>
              <w:rPr>
                <w:color w:val="000000"/>
                <w:sz w:val="18"/>
                <w:szCs w:val="18"/>
              </w:rPr>
              <w:t>АГЕНТ</w:t>
            </w:r>
          </w:p>
          <w:p w14:paraId="6384E2A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right="-284"/>
              <w:jc w:val="center"/>
              <w:rPr>
                <w:color w:val="000000"/>
                <w:sz w:val="18"/>
                <w:szCs w:val="18"/>
                <w:u w:val="single"/>
              </w:rPr>
            </w:pPr>
          </w:p>
          <w:p w14:paraId="7BF75955"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84"/>
              <w:jc w:val="both"/>
              <w:rPr>
                <w:color w:val="000000"/>
                <w:sz w:val="24"/>
                <w:szCs w:val="24"/>
              </w:rPr>
            </w:pPr>
            <w:r>
              <w:rPr>
                <w:b/>
                <w:color w:val="000000"/>
                <w:sz w:val="18"/>
                <w:szCs w:val="18"/>
              </w:rPr>
              <w:t>_____________________</w:t>
            </w:r>
            <w:r>
              <w:rPr>
                <w:color w:val="000000"/>
                <w:sz w:val="18"/>
                <w:szCs w:val="18"/>
              </w:rPr>
              <w:t>________________________</w:t>
            </w:r>
          </w:p>
          <w:p w14:paraId="5B2B1514"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 xml:space="preserve">Место </w:t>
            </w:r>
            <w:proofErr w:type="gramStart"/>
            <w:r>
              <w:rPr>
                <w:color w:val="000000"/>
                <w:sz w:val="18"/>
                <w:szCs w:val="18"/>
              </w:rPr>
              <w:t>нахождения:_</w:t>
            </w:r>
            <w:proofErr w:type="gramEnd"/>
            <w:r>
              <w:rPr>
                <w:color w:val="000000"/>
                <w:sz w:val="18"/>
                <w:szCs w:val="18"/>
              </w:rPr>
              <w:t>________________________</w:t>
            </w:r>
          </w:p>
          <w:p w14:paraId="1ED47C34"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__________________________________________</w:t>
            </w:r>
          </w:p>
          <w:p w14:paraId="58ADABD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 xml:space="preserve">Почтовый </w:t>
            </w:r>
            <w:proofErr w:type="gramStart"/>
            <w:r>
              <w:rPr>
                <w:color w:val="000000"/>
                <w:sz w:val="18"/>
                <w:szCs w:val="18"/>
              </w:rPr>
              <w:t>адрес:_</w:t>
            </w:r>
            <w:proofErr w:type="gramEnd"/>
            <w:r>
              <w:rPr>
                <w:color w:val="000000"/>
                <w:sz w:val="18"/>
                <w:szCs w:val="18"/>
              </w:rPr>
              <w:t>_____________________________</w:t>
            </w:r>
          </w:p>
          <w:p w14:paraId="19A6F004"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____________________________________________</w:t>
            </w:r>
          </w:p>
          <w:p w14:paraId="34527BC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телефон ___________________________</w:t>
            </w:r>
          </w:p>
          <w:p w14:paraId="5B646A12"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proofErr w:type="spellStart"/>
            <w:r>
              <w:rPr>
                <w:color w:val="000000"/>
                <w:sz w:val="18"/>
                <w:szCs w:val="18"/>
              </w:rPr>
              <w:t>e-mail</w:t>
            </w:r>
            <w:proofErr w:type="spellEnd"/>
            <w:r>
              <w:rPr>
                <w:color w:val="000000"/>
                <w:sz w:val="18"/>
                <w:szCs w:val="18"/>
              </w:rPr>
              <w:t xml:space="preserve"> ____________________________________</w:t>
            </w:r>
          </w:p>
          <w:p w14:paraId="36462562"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 xml:space="preserve">ИНН </w:t>
            </w:r>
            <w:r>
              <w:rPr>
                <w:color w:val="000000"/>
                <w:sz w:val="18"/>
                <w:szCs w:val="18"/>
              </w:rPr>
              <w:t>_____________________________________</w:t>
            </w:r>
          </w:p>
          <w:p w14:paraId="3C14E935"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КПП_____________________________________</w:t>
            </w:r>
          </w:p>
          <w:p w14:paraId="09437079"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ОКПО ___________________________________</w:t>
            </w:r>
          </w:p>
          <w:p w14:paraId="7B3E79B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r>
              <w:rPr>
                <w:color w:val="000000"/>
                <w:sz w:val="18"/>
                <w:szCs w:val="18"/>
              </w:rPr>
              <w:t>Рас / счет ________________________________</w:t>
            </w:r>
          </w:p>
          <w:p w14:paraId="26D1592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24"/>
                <w:szCs w:val="24"/>
              </w:rPr>
            </w:pPr>
            <w:proofErr w:type="gramStart"/>
            <w:r>
              <w:rPr>
                <w:color w:val="000000"/>
                <w:sz w:val="18"/>
                <w:szCs w:val="18"/>
              </w:rPr>
              <w:t>Кор/счет</w:t>
            </w:r>
            <w:proofErr w:type="gramEnd"/>
            <w:r>
              <w:rPr>
                <w:color w:val="000000"/>
                <w:sz w:val="18"/>
                <w:szCs w:val="18"/>
              </w:rPr>
              <w:t xml:space="preserve"> _________________________________</w:t>
            </w:r>
          </w:p>
          <w:p w14:paraId="4856BD3B"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18"/>
                <w:szCs w:val="18"/>
              </w:rPr>
            </w:pPr>
            <w:r>
              <w:rPr>
                <w:color w:val="000000"/>
                <w:sz w:val="18"/>
                <w:szCs w:val="18"/>
              </w:rPr>
              <w:t>БИК ____________________________________</w:t>
            </w:r>
          </w:p>
          <w:p w14:paraId="42A66EE1"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549" w:right="-25"/>
              <w:jc w:val="both"/>
              <w:rPr>
                <w:color w:val="000000"/>
                <w:sz w:val="18"/>
                <w:szCs w:val="18"/>
              </w:rPr>
            </w:pPr>
          </w:p>
          <w:p w14:paraId="05F87D8A"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549" w:right="-284"/>
              <w:jc w:val="both"/>
              <w:rPr>
                <w:color w:val="000000"/>
                <w:sz w:val="24"/>
                <w:szCs w:val="24"/>
              </w:rPr>
            </w:pPr>
            <w:r>
              <w:rPr>
                <w:b/>
                <w:color w:val="000000"/>
                <w:sz w:val="18"/>
                <w:szCs w:val="18"/>
              </w:rPr>
              <w:t>_______</w:t>
            </w:r>
            <w:r>
              <w:rPr>
                <w:b/>
                <w:color w:val="000000"/>
                <w:sz w:val="18"/>
                <w:szCs w:val="18"/>
              </w:rPr>
              <w:t>_________________ /_________________/</w:t>
            </w:r>
          </w:p>
        </w:tc>
      </w:tr>
    </w:tbl>
    <w:p w14:paraId="549FD6B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12FD865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20B51E4E" w14:textId="48F462B2" w:rsidR="00C562AA" w:rsidRDefault="00C562AA" w:rsidP="007D5A05">
      <w:pPr>
        <w:widowControl/>
        <w:pBdr>
          <w:top w:val="none" w:sz="0" w:space="0" w:color="000000"/>
          <w:left w:val="none" w:sz="0" w:space="0" w:color="000000"/>
          <w:bottom w:val="none" w:sz="0" w:space="0" w:color="000000"/>
          <w:right w:val="none" w:sz="0" w:space="0" w:color="000000"/>
          <w:between w:val="none" w:sz="0" w:space="0" w:color="000000"/>
        </w:pBdr>
        <w:spacing w:before="100" w:after="28"/>
        <w:rPr>
          <w:color w:val="000000"/>
          <w:sz w:val="18"/>
          <w:szCs w:val="18"/>
        </w:rPr>
      </w:pPr>
    </w:p>
    <w:p w14:paraId="627B1A52" w14:textId="77777777" w:rsidR="007D5A05" w:rsidRDefault="007D5A05" w:rsidP="007D5A05">
      <w:pPr>
        <w:widowControl/>
        <w:pBdr>
          <w:top w:val="none" w:sz="0" w:space="0" w:color="000000"/>
          <w:left w:val="none" w:sz="0" w:space="0" w:color="000000"/>
          <w:bottom w:val="none" w:sz="0" w:space="0" w:color="000000"/>
          <w:right w:val="none" w:sz="0" w:space="0" w:color="000000"/>
          <w:between w:val="none" w:sz="0" w:space="0" w:color="000000"/>
        </w:pBdr>
        <w:spacing w:before="100" w:after="28"/>
        <w:rPr>
          <w:color w:val="000000"/>
          <w:sz w:val="18"/>
          <w:szCs w:val="18"/>
        </w:rPr>
      </w:pPr>
    </w:p>
    <w:p w14:paraId="5F58690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jc w:val="right"/>
        <w:rPr>
          <w:color w:val="000000"/>
          <w:sz w:val="24"/>
          <w:szCs w:val="24"/>
        </w:rPr>
      </w:pPr>
      <w:r>
        <w:rPr>
          <w:color w:val="000000"/>
          <w:sz w:val="18"/>
          <w:szCs w:val="18"/>
        </w:rPr>
        <w:t>Приложение № 1 к агентскому договору</w:t>
      </w:r>
    </w:p>
    <w:p w14:paraId="5DC32C4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r>
        <w:rPr>
          <w:color w:val="000000"/>
          <w:sz w:val="18"/>
          <w:szCs w:val="18"/>
        </w:rPr>
        <w:t xml:space="preserve"> № __ от _____________ 20 __ года</w:t>
      </w:r>
    </w:p>
    <w:p w14:paraId="23878D9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224FD13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6B1A1261"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center"/>
        <w:rPr>
          <w:color w:val="000000"/>
          <w:sz w:val="18"/>
          <w:szCs w:val="18"/>
        </w:rPr>
      </w:pPr>
      <w:r>
        <w:rPr>
          <w:color w:val="000000"/>
          <w:sz w:val="18"/>
          <w:szCs w:val="18"/>
        </w:rPr>
        <w:t>УСЛОВИЯ ДОГОВОРА ПО СРОКАМ ОПЛАТЫ, ОТЧЕТОВ, АННУЛЯЦИЙ</w:t>
      </w:r>
    </w:p>
    <w:p w14:paraId="6240068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center"/>
        <w:rPr>
          <w:sz w:val="18"/>
          <w:szCs w:val="18"/>
        </w:rPr>
      </w:pPr>
    </w:p>
    <w:tbl>
      <w:tblPr>
        <w:tblStyle w:val="StGen1"/>
        <w:tblW w:w="10714" w:type="dxa"/>
        <w:tblInd w:w="-1296" w:type="dxa"/>
        <w:tblLayout w:type="fixed"/>
        <w:tblLook w:val="04A0" w:firstRow="1" w:lastRow="0" w:firstColumn="1" w:lastColumn="0" w:noHBand="0" w:noVBand="1"/>
      </w:tblPr>
      <w:tblGrid>
        <w:gridCol w:w="2350"/>
        <w:gridCol w:w="8364"/>
      </w:tblGrid>
      <w:tr w:rsidR="00C562AA" w14:paraId="4A89BF15" w14:textId="77777777">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83E0B"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jc w:val="right"/>
              <w:rPr>
                <w:color w:val="000000"/>
                <w:sz w:val="24"/>
                <w:szCs w:val="24"/>
              </w:rPr>
            </w:pPr>
            <w:r>
              <w:rPr>
                <w:b/>
                <w:color w:val="000000"/>
                <w:sz w:val="18"/>
                <w:szCs w:val="18"/>
              </w:rPr>
              <w:t>Срок оплаты заявки Агентом</w:t>
            </w:r>
          </w:p>
        </w:tc>
        <w:tc>
          <w:tcPr>
            <w:tcW w:w="83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0F84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 xml:space="preserve">1) При бронировании туристского продукта более чем за 30 дней до даты начала круиза Агент уплачивает сумму в размере не менее </w:t>
            </w:r>
            <w:r>
              <w:rPr>
                <w:sz w:val="18"/>
                <w:szCs w:val="18"/>
              </w:rPr>
              <w:t>5</w:t>
            </w:r>
            <w:r>
              <w:rPr>
                <w:color w:val="000000"/>
                <w:sz w:val="18"/>
                <w:szCs w:val="18"/>
              </w:rPr>
              <w:t xml:space="preserve">0% от его стоимости в течение 5 </w:t>
            </w:r>
            <w:proofErr w:type="gramStart"/>
            <w:r>
              <w:rPr>
                <w:color w:val="000000"/>
                <w:sz w:val="18"/>
                <w:szCs w:val="18"/>
              </w:rPr>
              <w:t>календарных  дней</w:t>
            </w:r>
            <w:proofErr w:type="gramEnd"/>
            <w:r>
              <w:rPr>
                <w:color w:val="000000"/>
                <w:sz w:val="18"/>
                <w:szCs w:val="18"/>
              </w:rPr>
              <w:t xml:space="preserve"> с момента получения от Принципала подтверждения о возможности бронирования соот</w:t>
            </w:r>
            <w:r>
              <w:rPr>
                <w:color w:val="000000"/>
                <w:sz w:val="18"/>
                <w:szCs w:val="18"/>
              </w:rPr>
              <w:t>ветствующего туристского продукта и получения счета. Полная оплата стоимости туристского продукта должна быть произведена не позднее, чем за 30 дней до даты начала круиза.</w:t>
            </w:r>
          </w:p>
          <w:p w14:paraId="59C16BD2"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 xml:space="preserve">2) При бронировании туристского продукта в срок </w:t>
            </w:r>
            <w:r>
              <w:rPr>
                <w:sz w:val="18"/>
                <w:szCs w:val="18"/>
              </w:rPr>
              <w:t>менее чем за</w:t>
            </w:r>
            <w:r>
              <w:rPr>
                <w:color w:val="000000"/>
                <w:sz w:val="18"/>
                <w:szCs w:val="18"/>
              </w:rPr>
              <w:t xml:space="preserve"> 30 дней до даты начала </w:t>
            </w:r>
            <w:r>
              <w:rPr>
                <w:color w:val="000000"/>
                <w:sz w:val="18"/>
                <w:szCs w:val="18"/>
              </w:rPr>
              <w:t xml:space="preserve">круиза Агент уплачивает сумму в размере 100% от его стоимости в течение </w:t>
            </w:r>
            <w:r>
              <w:rPr>
                <w:sz w:val="18"/>
                <w:szCs w:val="18"/>
              </w:rPr>
              <w:t>3 календарных</w:t>
            </w:r>
            <w:r>
              <w:rPr>
                <w:color w:val="000000"/>
                <w:sz w:val="18"/>
                <w:szCs w:val="18"/>
              </w:rPr>
              <w:t xml:space="preserve"> дней с момента получения от Принципала подтверждения о возможности бронирования соответствующего туристского продукта и получения счета.</w:t>
            </w:r>
          </w:p>
          <w:p w14:paraId="6C5241AF"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3) При бронировании туристского п</w:t>
            </w:r>
            <w:r>
              <w:rPr>
                <w:color w:val="000000"/>
                <w:sz w:val="18"/>
                <w:szCs w:val="18"/>
              </w:rPr>
              <w:t xml:space="preserve">родукта за </w:t>
            </w:r>
            <w:r>
              <w:rPr>
                <w:sz w:val="18"/>
                <w:szCs w:val="18"/>
              </w:rPr>
              <w:t>7</w:t>
            </w:r>
            <w:r>
              <w:rPr>
                <w:color w:val="000000"/>
                <w:sz w:val="18"/>
                <w:szCs w:val="18"/>
              </w:rPr>
              <w:t xml:space="preserve"> и менее дней до даты начала круиза Агент уплачивает сумму в размере 100% от его стоимости в течение 1 календарного дня с момента получения от Принципала подтверждения о возможности бронирования соответствующего туристского продукта и получения</w:t>
            </w:r>
            <w:r>
              <w:rPr>
                <w:color w:val="000000"/>
                <w:sz w:val="18"/>
                <w:szCs w:val="18"/>
              </w:rPr>
              <w:t xml:space="preserve"> счета.</w:t>
            </w:r>
          </w:p>
          <w:p w14:paraId="2AAED41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4) При акции раннего бронирования (бронирования круизов (туристских продуктов) с момента открытия продаж на навигацию следующего года) до момента окончания сроков раннего бронирования или в период проведения специальных акций на момент подачи заявк</w:t>
            </w:r>
            <w:r>
              <w:rPr>
                <w:color w:val="000000"/>
                <w:sz w:val="18"/>
                <w:szCs w:val="18"/>
              </w:rPr>
              <w:t xml:space="preserve">и Агент уплачивает сумму в размере не менее </w:t>
            </w:r>
            <w:r>
              <w:rPr>
                <w:sz w:val="18"/>
                <w:szCs w:val="18"/>
              </w:rPr>
              <w:t>5</w:t>
            </w:r>
            <w:r>
              <w:rPr>
                <w:color w:val="000000"/>
                <w:sz w:val="18"/>
                <w:szCs w:val="18"/>
              </w:rPr>
              <w:t xml:space="preserve">0% от стоимости соответствующего туристского продукта в течение 5 </w:t>
            </w:r>
            <w:r>
              <w:rPr>
                <w:sz w:val="18"/>
                <w:szCs w:val="18"/>
              </w:rPr>
              <w:t>календарных</w:t>
            </w:r>
            <w:r>
              <w:rPr>
                <w:color w:val="000000"/>
                <w:sz w:val="18"/>
                <w:szCs w:val="18"/>
              </w:rPr>
              <w:t xml:space="preserve"> дней с момента получения от Принципала подтверждения о возможности его бронирования и получения счета. Полная оплата соответствующего</w:t>
            </w:r>
            <w:r>
              <w:rPr>
                <w:color w:val="000000"/>
                <w:sz w:val="18"/>
                <w:szCs w:val="18"/>
              </w:rPr>
              <w:t xml:space="preserve"> туристского продукта должна быть осуществлена Агентом не позднее срока действия указанной акции или сроков раннего бронирования. В случае несоблюдения данного условия по срокам оплаты скидка раннего бронирования и скидка по специальным акциям не предостав</w:t>
            </w:r>
            <w:r>
              <w:rPr>
                <w:color w:val="000000"/>
                <w:sz w:val="18"/>
                <w:szCs w:val="18"/>
              </w:rPr>
              <w:t xml:space="preserve">ляется. </w:t>
            </w:r>
          </w:p>
          <w:p w14:paraId="100AE6B3" w14:textId="77777777" w:rsidR="00C562AA" w:rsidRDefault="00C562AA">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18"/>
                <w:szCs w:val="18"/>
              </w:rPr>
            </w:pPr>
          </w:p>
          <w:p w14:paraId="0D4115EE"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Оплата туристского продукта в полном объеме является гарантией неизменности его стоимости.</w:t>
            </w:r>
          </w:p>
          <w:p w14:paraId="14F30815"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Политика продаж Принципала размещается на интернет-сайте www.tk-rv.ru. Агент обязуется ознакомиться с ней.</w:t>
            </w:r>
          </w:p>
        </w:tc>
      </w:tr>
      <w:tr w:rsidR="00C562AA" w14:paraId="7DEFA3A6" w14:textId="77777777">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745DF9"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jc w:val="right"/>
              <w:rPr>
                <w:color w:val="000000"/>
                <w:sz w:val="24"/>
                <w:szCs w:val="24"/>
              </w:rPr>
            </w:pPr>
            <w:r>
              <w:rPr>
                <w:b/>
                <w:color w:val="000000"/>
                <w:sz w:val="18"/>
                <w:szCs w:val="18"/>
              </w:rPr>
              <w:t>Способы оплаты заявки</w:t>
            </w:r>
          </w:p>
        </w:tc>
        <w:tc>
          <w:tcPr>
            <w:tcW w:w="83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45EF07"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 xml:space="preserve">Безналичный расчет на </w:t>
            </w:r>
            <w:r>
              <w:rPr>
                <w:color w:val="000000"/>
                <w:sz w:val="18"/>
                <w:szCs w:val="18"/>
              </w:rPr>
              <w:t>основании счетов Принципала, в кассу Принципала, с использованием платежных терминалов, иными установленными Принципалом способами.</w:t>
            </w:r>
          </w:p>
        </w:tc>
      </w:tr>
      <w:tr w:rsidR="00C562AA" w14:paraId="3C038FCA" w14:textId="77777777">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661BC7"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jc w:val="right"/>
              <w:rPr>
                <w:color w:val="000000"/>
                <w:sz w:val="24"/>
                <w:szCs w:val="24"/>
              </w:rPr>
            </w:pPr>
            <w:r>
              <w:rPr>
                <w:b/>
                <w:color w:val="000000"/>
                <w:sz w:val="18"/>
                <w:szCs w:val="18"/>
              </w:rPr>
              <w:t>Способ выплаты агентского вознаграждения</w:t>
            </w:r>
          </w:p>
        </w:tc>
        <w:tc>
          <w:tcPr>
            <w:tcW w:w="83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448088"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tabs>
                <w:tab w:val="left" w:pos="-284"/>
              </w:tabs>
              <w:ind w:right="319"/>
              <w:jc w:val="both"/>
              <w:rPr>
                <w:color w:val="000000"/>
                <w:sz w:val="24"/>
                <w:szCs w:val="24"/>
              </w:rPr>
            </w:pPr>
            <w:r>
              <w:rPr>
                <w:color w:val="000000"/>
                <w:sz w:val="18"/>
                <w:szCs w:val="18"/>
              </w:rPr>
              <w:t>Агент с согласия Принципала и при условии, что счет Принципала содержит указание н</w:t>
            </w:r>
            <w:r>
              <w:rPr>
                <w:color w:val="000000"/>
                <w:sz w:val="18"/>
                <w:szCs w:val="18"/>
              </w:rPr>
              <w:t>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C562AA" w14:paraId="2DC47FC0" w14:textId="77777777">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FFC91"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jc w:val="right"/>
              <w:rPr>
                <w:color w:val="000000"/>
                <w:sz w:val="24"/>
                <w:szCs w:val="24"/>
              </w:rPr>
            </w:pPr>
            <w:r>
              <w:rPr>
                <w:b/>
                <w:color w:val="000000"/>
                <w:sz w:val="18"/>
                <w:szCs w:val="18"/>
              </w:rPr>
              <w:t>Условия аннуляции</w:t>
            </w:r>
          </w:p>
        </w:tc>
        <w:tc>
          <w:tcPr>
            <w:tcW w:w="83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793738" w14:textId="77777777" w:rsidR="00C562AA" w:rsidRDefault="00D15B2C">
            <w:pPr>
              <w:pBdr>
                <w:top w:val="none" w:sz="0" w:space="0" w:color="000000"/>
                <w:left w:val="none" w:sz="0" w:space="0" w:color="000000"/>
                <w:bottom w:val="none" w:sz="0" w:space="0" w:color="000000"/>
                <w:right w:val="none" w:sz="0" w:space="0" w:color="000000"/>
                <w:between w:val="none" w:sz="0" w:space="0" w:color="000000"/>
              </w:pBdr>
              <w:ind w:right="319"/>
              <w:jc w:val="both"/>
              <w:rPr>
                <w:color w:val="000000"/>
                <w:sz w:val="24"/>
                <w:szCs w:val="24"/>
              </w:rPr>
            </w:pPr>
            <w:r>
              <w:rPr>
                <w:color w:val="000000"/>
                <w:sz w:val="18"/>
                <w:szCs w:val="18"/>
              </w:rPr>
              <w:t xml:space="preserve">При отказе от </w:t>
            </w:r>
            <w:r>
              <w:rPr>
                <w:color w:val="000000"/>
                <w:sz w:val="18"/>
                <w:szCs w:val="18"/>
              </w:rPr>
              <w:t>забронированных услуг более чем за 31 день и более до даты начала круиза Принципалом возвращается полная стоимость оплаченных денежных средств Агентом.</w:t>
            </w:r>
          </w:p>
          <w:p w14:paraId="3E483297"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319"/>
              <w:jc w:val="both"/>
              <w:rPr>
                <w:color w:val="000000"/>
                <w:sz w:val="24"/>
                <w:szCs w:val="24"/>
              </w:rPr>
            </w:pPr>
            <w:r>
              <w:rPr>
                <w:color w:val="000000"/>
                <w:sz w:val="18"/>
                <w:szCs w:val="18"/>
              </w:rPr>
              <w:t xml:space="preserve">При отказе от забронированных услуг в срок за 30 дней и менее до даты начала круиза, возврат оплаченных </w:t>
            </w:r>
            <w:r>
              <w:rPr>
                <w:color w:val="000000"/>
                <w:sz w:val="18"/>
                <w:szCs w:val="18"/>
              </w:rPr>
              <w:t>денежных средств Агентом осуществляется с учетом фактически понесенных расходов Принципала. Аннулированные услуги выставляются на продажу. По факту реализации указанных услуг устанавливается точный размер фактически понесенных расходов. В случае невозможно</w:t>
            </w:r>
            <w:r>
              <w:rPr>
                <w:color w:val="000000"/>
                <w:sz w:val="18"/>
                <w:szCs w:val="18"/>
              </w:rPr>
              <w:t>сти реализации указанных услуг, Принципалом осуществляется возврат стоимости питания.</w:t>
            </w:r>
          </w:p>
          <w:p w14:paraId="72C99D2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right="319"/>
              <w:jc w:val="both"/>
              <w:rPr>
                <w:color w:val="000000"/>
                <w:sz w:val="18"/>
                <w:szCs w:val="18"/>
              </w:rPr>
            </w:pPr>
          </w:p>
          <w:p w14:paraId="3B9DBF6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right="319"/>
              <w:jc w:val="both"/>
              <w:rPr>
                <w:color w:val="000000"/>
                <w:sz w:val="24"/>
                <w:szCs w:val="24"/>
              </w:rPr>
            </w:pPr>
            <w:r>
              <w:rPr>
                <w:color w:val="000000"/>
                <w:sz w:val="18"/>
                <w:szCs w:val="18"/>
              </w:rPr>
              <w:t>Иной срок или иные условия могут быть указаны на сайте Принципала и (или) в документах Принципала или установлены Принципалом иным способом.</w:t>
            </w:r>
          </w:p>
        </w:tc>
      </w:tr>
      <w:tr w:rsidR="00C562AA" w14:paraId="4CEC1072" w14:textId="77777777">
        <w:tc>
          <w:tcPr>
            <w:tcW w:w="2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65BE77"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jc w:val="right"/>
              <w:rPr>
                <w:color w:val="000000"/>
                <w:sz w:val="24"/>
                <w:szCs w:val="24"/>
              </w:rPr>
            </w:pPr>
            <w:r>
              <w:rPr>
                <w:b/>
                <w:color w:val="000000"/>
                <w:sz w:val="18"/>
                <w:szCs w:val="18"/>
              </w:rPr>
              <w:t xml:space="preserve">Срок и порядок </w:t>
            </w:r>
            <w:r>
              <w:rPr>
                <w:b/>
                <w:color w:val="000000"/>
                <w:sz w:val="18"/>
                <w:szCs w:val="18"/>
              </w:rPr>
              <w:t>предоставления отчета Агента</w:t>
            </w:r>
          </w:p>
        </w:tc>
        <w:tc>
          <w:tcPr>
            <w:tcW w:w="83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8D3A3" w14:textId="0AF7231B" w:rsidR="00C562AA" w:rsidRDefault="007D5A05">
            <w:pPr>
              <w:widowControl/>
              <w:pBdr>
                <w:top w:val="none" w:sz="0" w:space="0" w:color="000000"/>
                <w:left w:val="none" w:sz="0" w:space="0" w:color="000000"/>
                <w:bottom w:val="none" w:sz="0" w:space="0" w:color="000000"/>
                <w:right w:val="none" w:sz="0" w:space="0" w:color="000000"/>
                <w:between w:val="none" w:sz="0" w:space="0" w:color="000000"/>
              </w:pBdr>
              <w:spacing w:before="100" w:after="28"/>
              <w:rPr>
                <w:color w:val="000000"/>
                <w:sz w:val="24"/>
                <w:szCs w:val="24"/>
              </w:rPr>
            </w:pPr>
            <w:r>
              <w:rPr>
                <w:color w:val="000000"/>
                <w:sz w:val="18"/>
                <w:szCs w:val="18"/>
              </w:rPr>
              <w:t>Ежемесячно, не ранее даты окончания тура и не позднее 5-го числа месяца, следующего за отчетным месяцем, включающего дату окончания тура по форме установленной Принципалом в Приложении № 4 к договору, вместе с</w:t>
            </w:r>
            <w:r>
              <w:rPr>
                <w:sz w:val="18"/>
                <w:szCs w:val="18"/>
              </w:rPr>
              <w:t xml:space="preserve"> актом.</w:t>
            </w:r>
          </w:p>
        </w:tc>
      </w:tr>
    </w:tbl>
    <w:p w14:paraId="173FC566"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484A7A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70219EF1"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54DB707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177962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63C8EE3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2E68E60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94DFC4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FD4FAA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78A19D7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6B23615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4759D83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rPr>
          <w:color w:val="000000"/>
          <w:sz w:val="18"/>
          <w:szCs w:val="18"/>
        </w:rPr>
      </w:pPr>
    </w:p>
    <w:p w14:paraId="5CC883D4"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137651A8"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24"/>
          <w:szCs w:val="24"/>
        </w:rPr>
      </w:pPr>
      <w:r>
        <w:rPr>
          <w:color w:val="000000"/>
          <w:sz w:val="18"/>
          <w:szCs w:val="18"/>
        </w:rPr>
        <w:lastRenderedPageBreak/>
        <w:t>Приложение № 2 к агентскому договору</w:t>
      </w:r>
    </w:p>
    <w:p w14:paraId="3D275440"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24"/>
          <w:szCs w:val="24"/>
        </w:rPr>
      </w:pPr>
      <w:r>
        <w:rPr>
          <w:color w:val="000000"/>
          <w:sz w:val="18"/>
          <w:szCs w:val="18"/>
        </w:rPr>
        <w:t xml:space="preserve"> № __ от _____________ 20 __ года</w:t>
      </w:r>
    </w:p>
    <w:p w14:paraId="28D7FA4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77"/>
        <w:jc w:val="center"/>
        <w:rPr>
          <w:b/>
          <w:sz w:val="18"/>
          <w:szCs w:val="18"/>
        </w:rPr>
      </w:pPr>
    </w:p>
    <w:p w14:paraId="00A89C1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77"/>
        <w:jc w:val="center"/>
        <w:rPr>
          <w:b/>
          <w:color w:val="000000"/>
          <w:sz w:val="18"/>
          <w:szCs w:val="18"/>
        </w:rPr>
      </w:pPr>
      <w:r>
        <w:rPr>
          <w:b/>
          <w:color w:val="000000"/>
          <w:sz w:val="18"/>
          <w:szCs w:val="18"/>
        </w:rPr>
        <w:t>УСЛОВИЯ РАБОТЫ АГЕНТА В СИСТЕМЕ ОНЛАЙН БРОНИРОВАНИЯ</w:t>
      </w:r>
    </w:p>
    <w:p w14:paraId="5F79816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77"/>
        <w:jc w:val="center"/>
        <w:rPr>
          <w:b/>
          <w:sz w:val="18"/>
          <w:szCs w:val="18"/>
        </w:rPr>
      </w:pPr>
    </w:p>
    <w:p w14:paraId="53659B0A"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720"/>
        </w:tabs>
        <w:ind w:left="-720"/>
        <w:jc w:val="both"/>
        <w:rPr>
          <w:color w:val="000000"/>
          <w:sz w:val="24"/>
          <w:szCs w:val="24"/>
        </w:rPr>
      </w:pPr>
      <w:r>
        <w:rPr>
          <w:color w:val="000000"/>
          <w:sz w:val="18"/>
          <w:szCs w:val="18"/>
        </w:rPr>
        <w:t>ООО</w:t>
      </w:r>
      <w:r>
        <w:rPr>
          <w:sz w:val="18"/>
          <w:szCs w:val="18"/>
        </w:rPr>
        <w:t xml:space="preserve"> ЦТО </w:t>
      </w:r>
      <w:r>
        <w:rPr>
          <w:color w:val="000000"/>
          <w:sz w:val="18"/>
          <w:szCs w:val="18"/>
        </w:rPr>
        <w:t>«</w:t>
      </w:r>
      <w:proofErr w:type="spellStart"/>
      <w:r>
        <w:rPr>
          <w:sz w:val="18"/>
          <w:szCs w:val="18"/>
        </w:rPr>
        <w:t>РусВояж</w:t>
      </w:r>
      <w:proofErr w:type="spellEnd"/>
      <w:r>
        <w:rPr>
          <w:color w:val="000000"/>
          <w:sz w:val="18"/>
          <w:szCs w:val="18"/>
        </w:rPr>
        <w:t>», в лице</w:t>
      </w:r>
      <w:r>
        <w:rPr>
          <w:sz w:val="18"/>
          <w:szCs w:val="18"/>
        </w:rPr>
        <w:t xml:space="preserve"> Д</w:t>
      </w:r>
      <w:r>
        <w:rPr>
          <w:color w:val="000000"/>
          <w:sz w:val="18"/>
          <w:szCs w:val="18"/>
        </w:rPr>
        <w:t>иректора</w:t>
      </w:r>
      <w:r>
        <w:rPr>
          <w:sz w:val="18"/>
          <w:szCs w:val="18"/>
        </w:rPr>
        <w:t xml:space="preserve"> Никоновой Виолетты Сергеевны</w:t>
      </w:r>
      <w:r>
        <w:rPr>
          <w:color w:val="000000"/>
          <w:sz w:val="18"/>
          <w:szCs w:val="18"/>
        </w:rPr>
        <w:t xml:space="preserve">, действующего на основании Устава, </w:t>
      </w:r>
      <w:r>
        <w:rPr>
          <w:color w:val="000000"/>
          <w:sz w:val="18"/>
          <w:szCs w:val="18"/>
        </w:rPr>
        <w:t>именуемое в дальнейшем «Принципал», с одной стороны и ______________________________________________ ____________________________________________________________________________________________, в лице ___________________________________________, действующ</w:t>
      </w:r>
      <w:r>
        <w:rPr>
          <w:color w:val="000000"/>
          <w:sz w:val="18"/>
          <w:szCs w:val="18"/>
        </w:rPr>
        <w:t>его (ей) на основании __________________________, именуемое в дальнейшем «Агент», с другой стороны, заключили настоящее соглашение о нижеследующем:</w:t>
      </w:r>
    </w:p>
    <w:p w14:paraId="7BF9BF66"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720"/>
        </w:tabs>
        <w:ind w:left="-720"/>
        <w:jc w:val="both"/>
        <w:rPr>
          <w:color w:val="000000"/>
          <w:sz w:val="18"/>
          <w:szCs w:val="18"/>
        </w:rPr>
      </w:pPr>
    </w:p>
    <w:p w14:paraId="3730940E"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 xml:space="preserve">Настоящее соглашение определяет порядок реализации туристских продуктов (отдельных услуг) с использованием </w:t>
      </w:r>
      <w:r>
        <w:rPr>
          <w:color w:val="000000"/>
          <w:sz w:val="18"/>
          <w:szCs w:val="18"/>
        </w:rPr>
        <w:t>Системы онлайн бронирования, размещенной на сайте Принципала или иных указанных Принципалом сайтах (далее – Сайт, Система). Система содержит механизм бронирования туристских продуктов, отражает информацию о произведенных Агентом бронированиях, а также обес</w:t>
      </w:r>
      <w:r>
        <w:rPr>
          <w:color w:val="000000"/>
          <w:sz w:val="18"/>
          <w:szCs w:val="18"/>
        </w:rPr>
        <w:t>печивает хранение данных о соответствующих операциях.</w:t>
      </w:r>
    </w:p>
    <w:p w14:paraId="5DACBB6B"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Стороны признают юридическую силу информации, содержащейся на сайте Принципала или иных указанных Принципалом сайтах.</w:t>
      </w:r>
    </w:p>
    <w:p w14:paraId="469EEC03"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Совершением любого действия по бронированию Агент подтверждает ознакомление с информ</w:t>
      </w:r>
      <w:r>
        <w:rPr>
          <w:color w:val="000000"/>
          <w:sz w:val="18"/>
          <w:szCs w:val="18"/>
        </w:rPr>
        <w:t>ацией, представленной на Сайте и в Системе, а также с условиями агентского договора и всех приложений к нему.</w:t>
      </w:r>
    </w:p>
    <w:p w14:paraId="59D0F765"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Стороны признают юридическое значение действий Агента и Принципала, совершаемых в Системе.</w:t>
      </w:r>
    </w:p>
    <w:p w14:paraId="40AFC265"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 xml:space="preserve">Принципал предоставляет Агенту имя </w:t>
      </w:r>
      <w:r>
        <w:rPr>
          <w:color w:val="000000"/>
          <w:sz w:val="18"/>
          <w:szCs w:val="18"/>
        </w:rPr>
        <w:t>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 любые иные идентификационные данные Агента являются анал</w:t>
      </w:r>
      <w:r>
        <w:rPr>
          <w:color w:val="000000"/>
          <w:sz w:val="18"/>
          <w:szCs w:val="18"/>
        </w:rPr>
        <w:t>огами собственноручной подписи Агента.</w:t>
      </w:r>
    </w:p>
    <w:p w14:paraId="31C17B54"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Любое действие, произведенное в Системе с использованием предоставленных Агенту имени пользователя и пароля, приравнивается к соответствующему действию Агента, совершенному в письменной форме.</w:t>
      </w:r>
    </w:p>
    <w:p w14:paraId="66A508CD"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 xml:space="preserve">Агент обязуется принять </w:t>
      </w:r>
      <w:r>
        <w:rPr>
          <w:color w:val="000000"/>
          <w:sz w:val="18"/>
          <w:szCs w:val="18"/>
        </w:rPr>
        <w:t>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14:paraId="644F7EA8"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В случае утери и (или) разглашения пароля, а также в случае увольнения сотрудни</w:t>
      </w:r>
      <w:r>
        <w:rPr>
          <w:color w:val="000000"/>
          <w:sz w:val="18"/>
          <w:szCs w:val="18"/>
        </w:rPr>
        <w:t>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14:paraId="58BAD93B"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Агент несет ответственность за правильное указание данных в Системе, в том числе з</w:t>
      </w:r>
      <w:r>
        <w:rPr>
          <w:color w:val="000000"/>
          <w:sz w:val="18"/>
          <w:szCs w:val="18"/>
        </w:rPr>
        <w:t>а написание паспортных данных туристов.</w:t>
      </w:r>
    </w:p>
    <w:p w14:paraId="132CA359"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Агент обязуется самостоятельно контролировать поступающие от Принципала сведения о заявках, сведения об изменениях в услугах, иные документы и сведения.</w:t>
      </w:r>
    </w:p>
    <w:p w14:paraId="32834AED"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Принципал не несет ответственности перед Агентом или третьими л</w:t>
      </w:r>
      <w:r>
        <w:rPr>
          <w:color w:val="000000"/>
          <w:sz w:val="18"/>
          <w:szCs w:val="18"/>
        </w:rPr>
        <w:t>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14:paraId="71DE2569"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Агент по требованию Принципала обязан пр</w:t>
      </w:r>
      <w:r>
        <w:rPr>
          <w:color w:val="000000"/>
          <w:sz w:val="18"/>
          <w:szCs w:val="18"/>
        </w:rPr>
        <w:t>одублировать Принципалу заказ в письменной форме на электронную почту Принципала и по факсу.</w:t>
      </w:r>
    </w:p>
    <w:p w14:paraId="724E19A3"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w:t>
      </w:r>
      <w:r>
        <w:rPr>
          <w:color w:val="000000"/>
          <w:sz w:val="18"/>
          <w:szCs w:val="18"/>
        </w:rPr>
        <w:t>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14:paraId="393A8304"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За нару</w:t>
      </w:r>
      <w:r>
        <w:rPr>
          <w:color w:val="000000"/>
          <w:sz w:val="18"/>
          <w:szCs w:val="18"/>
        </w:rPr>
        <w:t>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14:paraId="14C11396"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29"/>
          <w:tab w:val="left" w:pos="-720"/>
        </w:tabs>
        <w:ind w:left="-720" w:firstLine="0"/>
        <w:jc w:val="both"/>
      </w:pPr>
      <w:r>
        <w:rPr>
          <w:color w:val="000000"/>
          <w:sz w:val="18"/>
          <w:szCs w:val="18"/>
        </w:rPr>
        <w:t>Агент обязуется:</w:t>
      </w:r>
    </w:p>
    <w:p w14:paraId="4E1920E2" w14:textId="77777777" w:rsidR="00C562AA" w:rsidRDefault="00D15B2C">
      <w:pPr>
        <w:widowControl/>
        <w:numPr>
          <w:ilvl w:val="0"/>
          <w:numId w:val="13"/>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обеспечить защиту рабочих мест от проникновения компьютерных вирусов;</w:t>
      </w:r>
    </w:p>
    <w:p w14:paraId="350F4B34" w14:textId="77777777" w:rsidR="00C562AA" w:rsidRDefault="00D15B2C">
      <w:pPr>
        <w:widowControl/>
        <w:numPr>
          <w:ilvl w:val="0"/>
          <w:numId w:val="13"/>
        </w:numPr>
        <w:pBdr>
          <w:top w:val="none" w:sz="0" w:space="0" w:color="000000"/>
          <w:left w:val="none" w:sz="0" w:space="0" w:color="000000"/>
          <w:bottom w:val="none" w:sz="0" w:space="0" w:color="000000"/>
          <w:right w:val="none" w:sz="0" w:space="0" w:color="000000"/>
          <w:between w:val="none" w:sz="0" w:space="0" w:color="000000"/>
        </w:pBdr>
        <w:tabs>
          <w:tab w:val="left" w:pos="-720"/>
        </w:tabs>
        <w:ind w:left="-720" w:firstLine="0"/>
        <w:jc w:val="both"/>
      </w:pPr>
      <w:r>
        <w:rPr>
          <w:color w:val="000000"/>
          <w:sz w:val="18"/>
          <w:szCs w:val="18"/>
        </w:rPr>
        <w:t>соблюдать условия настоящего Соглашения, иные правила работы с Системой;</w:t>
      </w:r>
    </w:p>
    <w:p w14:paraId="26C4E036" w14:textId="77777777" w:rsidR="00C562AA" w:rsidRDefault="00D15B2C">
      <w:pPr>
        <w:widowControl/>
        <w:numPr>
          <w:ilvl w:val="0"/>
          <w:numId w:val="13"/>
        </w:numPr>
        <w:pBdr>
          <w:top w:val="none" w:sz="0" w:space="0" w:color="000000"/>
          <w:left w:val="none" w:sz="0" w:space="0" w:color="000000"/>
          <w:bottom w:val="none" w:sz="0" w:space="0" w:color="000000"/>
          <w:right w:val="none" w:sz="0" w:space="0" w:color="000000"/>
          <w:between w:val="none" w:sz="0" w:space="0" w:color="000000"/>
        </w:pBdr>
        <w:tabs>
          <w:tab w:val="left" w:pos="-709"/>
        </w:tabs>
        <w:ind w:left="-709" w:firstLine="0"/>
        <w:jc w:val="both"/>
      </w:pPr>
      <w:r>
        <w:rPr>
          <w:color w:val="000000"/>
          <w:sz w:val="18"/>
          <w:szCs w:val="18"/>
        </w:rP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14:paraId="69DA34AE"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18"/>
          <w:tab w:val="left" w:pos="-709"/>
          <w:tab w:val="left" w:pos="731"/>
        </w:tabs>
        <w:ind w:left="-709" w:firstLine="0"/>
        <w:jc w:val="both"/>
      </w:pPr>
      <w:r>
        <w:rPr>
          <w:color w:val="000000"/>
          <w:sz w:val="18"/>
          <w:szCs w:val="18"/>
        </w:rPr>
        <w:t>Настояще</w:t>
      </w:r>
      <w:r>
        <w:rPr>
          <w:color w:val="000000"/>
          <w:sz w:val="18"/>
          <w:szCs w:val="18"/>
        </w:rPr>
        <w:t>е соглашение вступает в силу в момент подписания сторонами и действует в течение срока действия Договора.</w:t>
      </w:r>
    </w:p>
    <w:p w14:paraId="7323F8D6"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18"/>
          <w:tab w:val="left" w:pos="-709"/>
          <w:tab w:val="left" w:pos="731"/>
        </w:tabs>
        <w:ind w:left="-709" w:firstLine="0"/>
        <w:jc w:val="both"/>
      </w:pPr>
      <w:r>
        <w:rPr>
          <w:color w:val="000000"/>
          <w:sz w:val="18"/>
          <w:szCs w:val="18"/>
        </w:rPr>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w:t>
      </w:r>
      <w:r>
        <w:rPr>
          <w:color w:val="000000"/>
          <w:sz w:val="18"/>
          <w:szCs w:val="18"/>
        </w:rPr>
        <w:t xml:space="preserve"> соглашении не освобождает Агента ни от каких обязательств, предусмотренных агентским договором.</w:t>
      </w:r>
    </w:p>
    <w:p w14:paraId="460E0CB9" w14:textId="77777777" w:rsidR="00C562AA" w:rsidRDefault="00D15B2C">
      <w:pPr>
        <w:widowControl/>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1418"/>
          <w:tab w:val="left" w:pos="-709"/>
          <w:tab w:val="left" w:pos="731"/>
        </w:tabs>
        <w:ind w:left="-709" w:firstLine="0"/>
        <w:jc w:val="both"/>
      </w:pPr>
      <w:r>
        <w:rPr>
          <w:color w:val="000000"/>
          <w:sz w:val="18"/>
          <w:szCs w:val="18"/>
        </w:rPr>
        <w:t>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w:t>
      </w:r>
      <w:r>
        <w:rPr>
          <w:color w:val="000000"/>
          <w:sz w:val="18"/>
          <w:szCs w:val="18"/>
        </w:rPr>
        <w:t>меет право отказаться от исполнения настоящего соглашения в одностороннем внесудебном порядке.</w:t>
      </w:r>
    </w:p>
    <w:p w14:paraId="240AED1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ind w:left="283"/>
        <w:jc w:val="both"/>
        <w:rPr>
          <w:color w:val="000000"/>
          <w:sz w:val="18"/>
          <w:szCs w:val="18"/>
        </w:rPr>
      </w:pPr>
    </w:p>
    <w:p w14:paraId="5236B46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ind w:left="283"/>
        <w:jc w:val="both"/>
        <w:rPr>
          <w:color w:val="000000"/>
          <w:sz w:val="18"/>
          <w:szCs w:val="18"/>
        </w:rPr>
      </w:pPr>
    </w:p>
    <w:p w14:paraId="17B35824"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5649219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4E996BE6"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6ECD478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543E9C6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102ED78" w14:textId="7D726D12"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rPr>
          <w:sz w:val="18"/>
          <w:szCs w:val="18"/>
        </w:rPr>
      </w:pPr>
    </w:p>
    <w:p w14:paraId="29CF3856" w14:textId="0DB10B32" w:rsidR="007D5A05" w:rsidRDefault="007D5A05">
      <w:pPr>
        <w:widowControl/>
        <w:pBdr>
          <w:top w:val="none" w:sz="0" w:space="0" w:color="000000"/>
          <w:left w:val="none" w:sz="0" w:space="0" w:color="000000"/>
          <w:bottom w:val="none" w:sz="0" w:space="0" w:color="000000"/>
          <w:right w:val="none" w:sz="0" w:space="0" w:color="000000"/>
          <w:between w:val="none" w:sz="0" w:space="0" w:color="000000"/>
        </w:pBdr>
        <w:spacing w:before="100" w:after="28"/>
        <w:rPr>
          <w:sz w:val="18"/>
          <w:szCs w:val="18"/>
        </w:rPr>
      </w:pPr>
    </w:p>
    <w:p w14:paraId="5C07295F" w14:textId="77777777" w:rsidR="007D5A05" w:rsidRDefault="007D5A05">
      <w:pPr>
        <w:widowControl/>
        <w:pBdr>
          <w:top w:val="none" w:sz="0" w:space="0" w:color="000000"/>
          <w:left w:val="none" w:sz="0" w:space="0" w:color="000000"/>
          <w:bottom w:val="none" w:sz="0" w:space="0" w:color="000000"/>
          <w:right w:val="none" w:sz="0" w:space="0" w:color="000000"/>
          <w:between w:val="none" w:sz="0" w:space="0" w:color="000000"/>
        </w:pBdr>
        <w:spacing w:before="100" w:after="28"/>
        <w:rPr>
          <w:sz w:val="18"/>
          <w:szCs w:val="18"/>
        </w:rPr>
      </w:pPr>
    </w:p>
    <w:p w14:paraId="685CC419"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24"/>
          <w:szCs w:val="24"/>
        </w:rPr>
      </w:pPr>
      <w:r>
        <w:rPr>
          <w:color w:val="000000"/>
          <w:sz w:val="18"/>
          <w:szCs w:val="18"/>
        </w:rPr>
        <w:lastRenderedPageBreak/>
        <w:t>Приложение № 3 к агентскому договору</w:t>
      </w:r>
    </w:p>
    <w:p w14:paraId="49DBD311"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r>
        <w:rPr>
          <w:color w:val="000000"/>
          <w:sz w:val="18"/>
          <w:szCs w:val="18"/>
        </w:rPr>
        <w:t xml:space="preserve"> № __ от _____________ 20 __ года</w:t>
      </w:r>
    </w:p>
    <w:p w14:paraId="113D0C4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6E0C656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6C9B961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27DA7ABA"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570"/>
          <w:tab w:val="left" w:pos="1723"/>
        </w:tabs>
        <w:spacing w:after="120"/>
        <w:ind w:left="283"/>
        <w:jc w:val="center"/>
        <w:rPr>
          <w:color w:val="000000"/>
          <w:sz w:val="18"/>
          <w:szCs w:val="18"/>
        </w:rPr>
      </w:pPr>
      <w:r>
        <w:rPr>
          <w:color w:val="000000"/>
          <w:sz w:val="18"/>
          <w:szCs w:val="18"/>
        </w:rPr>
        <w:t>РАЗМЕР АГЕНТСКОГО ВОЗНАГРАЖДЕНИЯ</w:t>
      </w:r>
    </w:p>
    <w:p w14:paraId="03A30139"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rPr>
          <w:sz w:val="18"/>
          <w:szCs w:val="18"/>
        </w:rPr>
      </w:pPr>
    </w:p>
    <w:p w14:paraId="1F729E68" w14:textId="77777777" w:rsidR="00C562AA" w:rsidRDefault="00D15B2C">
      <w:pPr>
        <w:widowControl/>
        <w:tabs>
          <w:tab w:val="left" w:pos="283"/>
          <w:tab w:val="left" w:pos="1723"/>
        </w:tabs>
        <w:spacing w:before="240" w:after="240"/>
        <w:ind w:left="-425"/>
        <w:jc w:val="both"/>
        <w:rPr>
          <w:sz w:val="18"/>
          <w:szCs w:val="18"/>
        </w:rPr>
      </w:pPr>
      <w:r>
        <w:rPr>
          <w:b/>
        </w:rPr>
        <w:t>1.</w:t>
      </w:r>
      <w:r>
        <w:t xml:space="preserve"> 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момента поступления полной оплаты туристского продукта (услуг). Принципал выражает нам</w:t>
      </w:r>
      <w:r>
        <w:t>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p>
    <w:p w14:paraId="0B33C630" w14:textId="77777777" w:rsidR="00C562AA" w:rsidRDefault="00D15B2C">
      <w:pPr>
        <w:widowControl/>
        <w:tabs>
          <w:tab w:val="left" w:pos="283"/>
          <w:tab w:val="left" w:pos="1723"/>
        </w:tabs>
        <w:spacing w:before="240" w:after="240"/>
        <w:ind w:left="-141" w:hanging="420"/>
        <w:jc w:val="both"/>
        <w:rPr>
          <w:sz w:val="18"/>
          <w:szCs w:val="18"/>
        </w:rPr>
      </w:pPr>
      <w:r>
        <w:rPr>
          <w:b/>
        </w:rPr>
        <w:t xml:space="preserve">  2.</w:t>
      </w:r>
      <w:r>
        <w:t xml:space="preserve"> При реализации Турпродукта Агент обязан оплатить Принципалу стоимость Турпродукта за вычетом суммы агентского вознаграждения. Оплата Турпродукта производится на основании счета Принципала. В счете на оплату указывается стоимость тура, сумма вознагражд</w:t>
      </w:r>
      <w:r>
        <w:t>ения Агента и сумма, подлежащая оплате Агентом.</w:t>
      </w:r>
    </w:p>
    <w:p w14:paraId="5C46E113" w14:textId="77777777" w:rsidR="00C562AA" w:rsidRDefault="00D15B2C">
      <w:pPr>
        <w:widowControl/>
        <w:tabs>
          <w:tab w:val="left" w:pos="283"/>
          <w:tab w:val="left" w:pos="1723"/>
        </w:tabs>
        <w:spacing w:before="240" w:after="240"/>
        <w:ind w:left="-141" w:hanging="420"/>
        <w:jc w:val="both"/>
        <w:rPr>
          <w:sz w:val="18"/>
          <w:szCs w:val="18"/>
        </w:rPr>
      </w:pPr>
      <w:r>
        <w:rPr>
          <w:b/>
        </w:rPr>
        <w:t xml:space="preserve">  3 </w:t>
      </w:r>
      <w:r>
        <w:t>Вознаграждение Агента устанавливается в процентном отношении от стоимости Турпродукта, реализованного Агентом, и составляет:</w:t>
      </w:r>
    </w:p>
    <w:p w14:paraId="2635743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ind w:left="283"/>
        <w:jc w:val="both"/>
        <w:rPr>
          <w:i/>
          <w:color w:val="000000"/>
          <w:sz w:val="18"/>
          <w:szCs w:val="18"/>
        </w:rPr>
      </w:pPr>
    </w:p>
    <w:tbl>
      <w:tblPr>
        <w:tblStyle w:val="StGen2"/>
        <w:tblW w:w="9990" w:type="dxa"/>
        <w:jc w:val="center"/>
        <w:tblInd w:w="0" w:type="dxa"/>
        <w:tblLayout w:type="fixed"/>
        <w:tblLook w:val="04A0" w:firstRow="1" w:lastRow="0" w:firstColumn="1" w:lastColumn="0" w:noHBand="0" w:noVBand="1"/>
      </w:tblPr>
      <w:tblGrid>
        <w:gridCol w:w="2580"/>
        <w:gridCol w:w="7410"/>
      </w:tblGrid>
      <w:tr w:rsidR="00C562AA" w14:paraId="23B4AB46" w14:textId="77777777">
        <w:trPr>
          <w:trHeight w:val="737"/>
          <w:jc w:val="center"/>
        </w:trPr>
        <w:tc>
          <w:tcPr>
            <w:tcW w:w="258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14:paraId="6BB915E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sz w:val="18"/>
                <w:szCs w:val="18"/>
              </w:rPr>
            </w:pPr>
          </w:p>
          <w:p w14:paraId="368B607F"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rPr>
            </w:pPr>
            <w:r>
              <w:rPr>
                <w:color w:val="000000"/>
                <w:sz w:val="18"/>
                <w:szCs w:val="18"/>
              </w:rPr>
              <w:t>Туристский продукт/услуга</w:t>
            </w:r>
          </w:p>
          <w:p w14:paraId="1C01A68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sz w:val="18"/>
                <w:szCs w:val="18"/>
              </w:rPr>
            </w:pPr>
          </w:p>
        </w:tc>
        <w:tc>
          <w:tcPr>
            <w:tcW w:w="741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14:paraId="065F54D4"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sz w:val="18"/>
                <w:szCs w:val="18"/>
              </w:rPr>
            </w:pPr>
          </w:p>
          <w:p w14:paraId="1246082F"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rPr>
            </w:pPr>
            <w:r>
              <w:rPr>
                <w:color w:val="000000"/>
                <w:sz w:val="18"/>
                <w:szCs w:val="18"/>
              </w:rPr>
              <w:t xml:space="preserve">Размер вознаграждения за реализацию </w:t>
            </w:r>
            <w:r>
              <w:rPr>
                <w:color w:val="000000"/>
                <w:sz w:val="18"/>
                <w:szCs w:val="18"/>
              </w:rPr>
              <w:t>туристского продукта</w:t>
            </w:r>
          </w:p>
        </w:tc>
      </w:tr>
      <w:tr w:rsidR="00C562AA" w14:paraId="67EA28A5" w14:textId="77777777">
        <w:trPr>
          <w:trHeight w:val="707"/>
          <w:jc w:val="center"/>
        </w:trPr>
        <w:tc>
          <w:tcPr>
            <w:tcW w:w="258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14:paraId="651B58B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sz w:val="18"/>
                <w:szCs w:val="18"/>
              </w:rPr>
            </w:pPr>
          </w:p>
          <w:p w14:paraId="652879B1"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sz w:val="18"/>
                <w:szCs w:val="18"/>
              </w:rPr>
            </w:pPr>
            <w:r>
              <w:rPr>
                <w:sz w:val="18"/>
                <w:szCs w:val="18"/>
              </w:rPr>
              <w:t>т/</w:t>
            </w:r>
            <w:proofErr w:type="spellStart"/>
            <w:r>
              <w:rPr>
                <w:sz w:val="18"/>
                <w:szCs w:val="18"/>
              </w:rPr>
              <w:t>х“Алексей</w:t>
            </w:r>
            <w:proofErr w:type="spellEnd"/>
            <w:r>
              <w:rPr>
                <w:sz w:val="18"/>
                <w:szCs w:val="18"/>
              </w:rPr>
              <w:t xml:space="preserve"> Толстой”</w:t>
            </w:r>
          </w:p>
        </w:tc>
        <w:tc>
          <w:tcPr>
            <w:tcW w:w="741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tcPr>
          <w:p w14:paraId="5CD16120" w14:textId="4C4F5B35" w:rsidR="00C562AA" w:rsidRDefault="007D5A05">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sz w:val="18"/>
                <w:szCs w:val="18"/>
              </w:rPr>
            </w:pPr>
            <w:r>
              <w:rPr>
                <w:sz w:val="18"/>
                <w:szCs w:val="18"/>
              </w:rPr>
              <w:t xml:space="preserve">7 </w:t>
            </w:r>
            <w:r w:rsidR="00D15B2C">
              <w:rPr>
                <w:sz w:val="18"/>
                <w:szCs w:val="18"/>
              </w:rPr>
              <w:t>(</w:t>
            </w:r>
            <w:r>
              <w:rPr>
                <w:sz w:val="18"/>
                <w:szCs w:val="18"/>
              </w:rPr>
              <w:t>Семь</w:t>
            </w:r>
            <w:r w:rsidR="00D15B2C">
              <w:rPr>
                <w:sz w:val="18"/>
                <w:szCs w:val="18"/>
              </w:rPr>
              <w:t xml:space="preserve">) % - при совершении действий по реализации Турпродукта во время действия сезонных скидок (до </w:t>
            </w:r>
            <w:r>
              <w:rPr>
                <w:sz w:val="18"/>
                <w:szCs w:val="18"/>
              </w:rPr>
              <w:t>10</w:t>
            </w:r>
            <w:r w:rsidR="00D15B2C">
              <w:rPr>
                <w:sz w:val="18"/>
                <w:szCs w:val="18"/>
              </w:rPr>
              <w:t xml:space="preserve"> </w:t>
            </w:r>
            <w:r w:rsidR="0070215B">
              <w:rPr>
                <w:sz w:val="18"/>
                <w:szCs w:val="18"/>
              </w:rPr>
              <w:t>апреля</w:t>
            </w:r>
            <w:r w:rsidR="00D15B2C">
              <w:rPr>
                <w:sz w:val="18"/>
                <w:szCs w:val="18"/>
              </w:rPr>
              <w:t xml:space="preserve"> 202</w:t>
            </w:r>
            <w:r w:rsidR="0070215B">
              <w:rPr>
                <w:sz w:val="18"/>
                <w:szCs w:val="18"/>
              </w:rPr>
              <w:t>5</w:t>
            </w:r>
            <w:r w:rsidR="00D15B2C">
              <w:rPr>
                <w:sz w:val="18"/>
                <w:szCs w:val="18"/>
              </w:rPr>
              <w:t xml:space="preserve"> года);</w:t>
            </w:r>
          </w:p>
          <w:p w14:paraId="6788030E" w14:textId="2ABC456B" w:rsidR="00C562AA" w:rsidRDefault="007D5A05">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sz w:val="18"/>
                <w:szCs w:val="18"/>
              </w:rPr>
            </w:pPr>
            <w:r>
              <w:rPr>
                <w:sz w:val="18"/>
                <w:szCs w:val="18"/>
              </w:rPr>
              <w:t xml:space="preserve">10 </w:t>
            </w:r>
            <w:r w:rsidR="00D15B2C">
              <w:rPr>
                <w:sz w:val="18"/>
                <w:szCs w:val="18"/>
              </w:rPr>
              <w:t>(</w:t>
            </w:r>
            <w:r>
              <w:rPr>
                <w:sz w:val="18"/>
                <w:szCs w:val="18"/>
              </w:rPr>
              <w:t>Десять</w:t>
            </w:r>
            <w:r w:rsidR="00D15B2C">
              <w:rPr>
                <w:sz w:val="18"/>
                <w:szCs w:val="18"/>
              </w:rPr>
              <w:t xml:space="preserve">) % - при совершении действий по реализации Турпродукта с </w:t>
            </w:r>
            <w:r w:rsidR="0070215B">
              <w:rPr>
                <w:sz w:val="18"/>
                <w:szCs w:val="18"/>
              </w:rPr>
              <w:t>11</w:t>
            </w:r>
            <w:r w:rsidR="00D15B2C">
              <w:rPr>
                <w:sz w:val="18"/>
                <w:szCs w:val="18"/>
              </w:rPr>
              <w:t xml:space="preserve"> </w:t>
            </w:r>
            <w:r w:rsidR="0070215B">
              <w:rPr>
                <w:sz w:val="18"/>
                <w:szCs w:val="18"/>
              </w:rPr>
              <w:t>апреля</w:t>
            </w:r>
            <w:r w:rsidR="00D15B2C">
              <w:rPr>
                <w:sz w:val="18"/>
                <w:szCs w:val="18"/>
              </w:rPr>
              <w:t xml:space="preserve"> по </w:t>
            </w:r>
            <w:r w:rsidR="0070215B">
              <w:rPr>
                <w:sz w:val="18"/>
                <w:szCs w:val="18"/>
              </w:rPr>
              <w:t>05</w:t>
            </w:r>
            <w:r w:rsidR="00D15B2C">
              <w:rPr>
                <w:sz w:val="18"/>
                <w:szCs w:val="18"/>
              </w:rPr>
              <w:t xml:space="preserve"> октября 202</w:t>
            </w:r>
            <w:r w:rsidR="0070215B">
              <w:rPr>
                <w:sz w:val="18"/>
                <w:szCs w:val="18"/>
              </w:rPr>
              <w:t>5</w:t>
            </w:r>
            <w:r w:rsidR="00D15B2C">
              <w:rPr>
                <w:sz w:val="18"/>
                <w:szCs w:val="18"/>
              </w:rPr>
              <w:t xml:space="preserve"> года.</w:t>
            </w:r>
          </w:p>
        </w:tc>
      </w:tr>
    </w:tbl>
    <w:p w14:paraId="1D2625C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ind w:left="283"/>
        <w:jc w:val="both"/>
        <w:rPr>
          <w:i/>
          <w:sz w:val="18"/>
          <w:szCs w:val="18"/>
        </w:rPr>
      </w:pPr>
    </w:p>
    <w:p w14:paraId="5B82E820" w14:textId="77777777" w:rsidR="00C562AA" w:rsidRDefault="00D15B2C">
      <w:pPr>
        <w:widowControl/>
        <w:tabs>
          <w:tab w:val="left" w:pos="283"/>
          <w:tab w:val="left" w:pos="1723"/>
        </w:tabs>
        <w:spacing w:before="240" w:after="240"/>
        <w:ind w:left="-425"/>
        <w:jc w:val="both"/>
      </w:pPr>
      <w:r>
        <w:rPr>
          <w:b/>
        </w:rPr>
        <w:t xml:space="preserve">4. </w:t>
      </w:r>
      <w:r>
        <w:t xml:space="preserve">Вознаграждение предоставляется Агенту от стоимости Турпродукта, определяемой с учетом предоставленных Принципалом тарифов и скидок </w:t>
      </w:r>
      <w:r>
        <w:t>(пенсионный, детский, молодоженам, сезонная скидка).</w:t>
      </w:r>
    </w:p>
    <w:p w14:paraId="4810085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ind w:left="283"/>
        <w:jc w:val="both"/>
        <w:rPr>
          <w:sz w:val="18"/>
          <w:szCs w:val="18"/>
        </w:rPr>
      </w:pPr>
    </w:p>
    <w:p w14:paraId="2A1DB17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ind w:left="283"/>
        <w:jc w:val="both"/>
        <w:rPr>
          <w:sz w:val="18"/>
          <w:szCs w:val="18"/>
        </w:rPr>
      </w:pPr>
    </w:p>
    <w:p w14:paraId="502E590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sz w:val="18"/>
          <w:szCs w:val="18"/>
        </w:rPr>
      </w:pPr>
    </w:p>
    <w:p w14:paraId="1D1B4FB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spacing w:after="120"/>
        <w:ind w:left="283"/>
        <w:jc w:val="both"/>
        <w:rPr>
          <w:color w:val="000000"/>
          <w:sz w:val="18"/>
          <w:szCs w:val="18"/>
        </w:rPr>
      </w:pPr>
    </w:p>
    <w:p w14:paraId="3BCE135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tabs>
          <w:tab w:val="left" w:pos="283"/>
          <w:tab w:val="left" w:pos="1723"/>
        </w:tabs>
        <w:ind w:left="283"/>
        <w:jc w:val="both"/>
        <w:rPr>
          <w:color w:val="000000"/>
          <w:sz w:val="18"/>
          <w:szCs w:val="18"/>
        </w:rPr>
      </w:pPr>
    </w:p>
    <w:p w14:paraId="6BC8039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p>
    <w:p w14:paraId="733E605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3B01E09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5210C5C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687F8E5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0083E0B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5E51A3A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7D00143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0714390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2DDD950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28ABA15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5B5A228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2BEAB82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66A6C13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264E9AF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309CD77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1080"/>
        <w:rPr>
          <w:color w:val="000000"/>
          <w:sz w:val="18"/>
          <w:szCs w:val="18"/>
        </w:rPr>
      </w:pPr>
    </w:p>
    <w:p w14:paraId="0C02DE3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rPr>
          <w:color w:val="000000"/>
          <w:sz w:val="18"/>
          <w:szCs w:val="18"/>
        </w:rPr>
      </w:pPr>
    </w:p>
    <w:p w14:paraId="6514236C"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509FC39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rPr>
          <w:color w:val="000000"/>
          <w:sz w:val="18"/>
          <w:szCs w:val="18"/>
        </w:rPr>
      </w:pPr>
    </w:p>
    <w:p w14:paraId="1C1F8480" w14:textId="77777777" w:rsidR="00C562AA" w:rsidRDefault="00D15B2C">
      <w:pPr>
        <w:widowControl/>
        <w:ind w:left="-1417"/>
        <w:rPr>
          <w:sz w:val="18"/>
          <w:szCs w:val="18"/>
        </w:rPr>
        <w:sectPr w:rsidR="00C562AA">
          <w:footerReference w:type="default" r:id="rId7"/>
          <w:pgSz w:w="11906" w:h="16838"/>
          <w:pgMar w:top="275" w:right="850" w:bottom="709" w:left="1620" w:header="720" w:footer="468" w:gutter="0"/>
          <w:pgNumType w:start="1"/>
          <w:cols w:space="720"/>
          <w:docGrid w:linePitch="360"/>
        </w:sectPr>
      </w:pPr>
      <w:r>
        <w:rPr>
          <w:noProof/>
          <w:sz w:val="18"/>
          <w:szCs w:val="18"/>
        </w:rPr>
        <w:lastRenderedPageBreak/>
        <w:drawing>
          <wp:inline distT="0" distB="0" distL="0" distR="0" wp14:anchorId="396B8E66" wp14:editId="6E42C16F">
            <wp:extent cx="7515225" cy="1005014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8"/>
                    <a:stretch>
                      <a:fillRect/>
                    </a:stretch>
                  </pic:blipFill>
                  <pic:spPr>
                    <a:xfrm>
                      <a:off x="0" y="0"/>
                      <a:ext cx="7515225" cy="10050463"/>
                    </a:xfrm>
                    <a:prstGeom prst="rect">
                      <a:avLst/>
                    </a:prstGeom>
                  </pic:spPr>
                </pic:pic>
              </a:graphicData>
            </a:graphic>
          </wp:inline>
        </w:drawing>
      </w:r>
    </w:p>
    <w:p w14:paraId="002AD3A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rPr>
          <w:sz w:val="18"/>
          <w:szCs w:val="18"/>
        </w:rPr>
      </w:pPr>
    </w:p>
    <w:p w14:paraId="06068D81"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rPr>
          <w:sz w:val="18"/>
          <w:szCs w:val="18"/>
        </w:rPr>
      </w:pPr>
    </w:p>
    <w:p w14:paraId="446F4D8E"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24"/>
          <w:szCs w:val="24"/>
        </w:rPr>
      </w:pPr>
      <w:r>
        <w:rPr>
          <w:color w:val="000000"/>
          <w:sz w:val="18"/>
          <w:szCs w:val="18"/>
        </w:rPr>
        <w:t>Приложение № 5 к агентскому договору</w:t>
      </w:r>
    </w:p>
    <w:p w14:paraId="7CFF1191"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r>
        <w:rPr>
          <w:color w:val="000000"/>
          <w:sz w:val="18"/>
          <w:szCs w:val="18"/>
        </w:rPr>
        <w:t xml:space="preserve"> № __ от _____________ 20 __ года</w:t>
      </w:r>
    </w:p>
    <w:p w14:paraId="6051DE96"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3FD50486"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sz w:val="18"/>
          <w:szCs w:val="18"/>
        </w:rPr>
      </w:pPr>
    </w:p>
    <w:p w14:paraId="6A1B4EF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284"/>
        <w:jc w:val="both"/>
        <w:rPr>
          <w:b/>
          <w:color w:val="000000"/>
          <w:sz w:val="18"/>
          <w:szCs w:val="18"/>
        </w:rPr>
      </w:pPr>
      <w:r>
        <w:rPr>
          <w:b/>
          <w:color w:val="000000"/>
          <w:sz w:val="18"/>
          <w:szCs w:val="18"/>
        </w:rPr>
        <w:t xml:space="preserve">СВЕДЕНИЯ О ТУРОПЕРАТОРЕ И О ФИНАНСОВОМ </w:t>
      </w:r>
      <w:r>
        <w:rPr>
          <w:b/>
          <w:color w:val="000000"/>
          <w:sz w:val="18"/>
          <w:szCs w:val="18"/>
        </w:rPr>
        <w:t>ОБЕСПЕЧЕНИИ:</w:t>
      </w:r>
    </w:p>
    <w:p w14:paraId="34B11BB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284"/>
        <w:jc w:val="both"/>
        <w:rPr>
          <w:b/>
          <w:sz w:val="18"/>
          <w:szCs w:val="18"/>
        </w:rPr>
      </w:pPr>
    </w:p>
    <w:p w14:paraId="098222D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284"/>
        <w:jc w:val="both"/>
        <w:rPr>
          <w:b/>
          <w:sz w:val="18"/>
          <w:szCs w:val="18"/>
        </w:rPr>
      </w:pPr>
    </w:p>
    <w:tbl>
      <w:tblPr>
        <w:tblStyle w:val="StGen3"/>
        <w:tblW w:w="10860" w:type="dxa"/>
        <w:tblInd w:w="-675" w:type="dxa"/>
        <w:tblLayout w:type="fixed"/>
        <w:tblLook w:val="04A0" w:firstRow="1" w:lastRow="0" w:firstColumn="1" w:lastColumn="0" w:noHBand="0" w:noVBand="1"/>
      </w:tblPr>
      <w:tblGrid>
        <w:gridCol w:w="5535"/>
        <w:gridCol w:w="5325"/>
      </w:tblGrid>
      <w:tr w:rsidR="00C562AA" w14:paraId="20339F8E" w14:textId="77777777">
        <w:tc>
          <w:tcPr>
            <w:tcW w:w="5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7F4B4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ind w:left="284"/>
              <w:rPr>
                <w:color w:val="000000"/>
                <w:sz w:val="24"/>
                <w:szCs w:val="24"/>
              </w:rPr>
            </w:pPr>
            <w:r>
              <w:rPr>
                <w:b/>
                <w:color w:val="000000"/>
                <w:sz w:val="18"/>
                <w:szCs w:val="18"/>
              </w:rPr>
              <w:t>Полное наименование Туроператора</w:t>
            </w:r>
          </w:p>
        </w:tc>
        <w:tc>
          <w:tcPr>
            <w:tcW w:w="53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77ACFA" w14:textId="77777777" w:rsidR="00C562AA" w:rsidRDefault="00D15B2C">
            <w:pPr>
              <w:widowControl/>
              <w:spacing w:after="160" w:line="276" w:lineRule="auto"/>
              <w:rPr>
                <w:sz w:val="18"/>
                <w:szCs w:val="18"/>
              </w:rPr>
            </w:pPr>
            <w:r>
              <w:t>Общество с ограниченной ответственностью Центр туризма и образования «</w:t>
            </w:r>
            <w:proofErr w:type="spellStart"/>
            <w:r>
              <w:t>РусВояж</w:t>
            </w:r>
            <w:proofErr w:type="spellEnd"/>
            <w:r>
              <w:t>»</w:t>
            </w:r>
          </w:p>
        </w:tc>
      </w:tr>
      <w:tr w:rsidR="00C562AA" w14:paraId="48EAA8E9" w14:textId="77777777">
        <w:trPr>
          <w:trHeight w:val="220"/>
        </w:trPr>
        <w:tc>
          <w:tcPr>
            <w:tcW w:w="5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CCEEB"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ind w:left="284"/>
              <w:rPr>
                <w:color w:val="000000"/>
                <w:sz w:val="24"/>
                <w:szCs w:val="24"/>
              </w:rPr>
            </w:pPr>
            <w:r>
              <w:rPr>
                <w:b/>
                <w:color w:val="000000"/>
                <w:sz w:val="18"/>
                <w:szCs w:val="18"/>
              </w:rPr>
              <w:t>Сокращенное наименование Туроператора</w:t>
            </w:r>
          </w:p>
        </w:tc>
        <w:tc>
          <w:tcPr>
            <w:tcW w:w="53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1B0064"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rPr>
                <w:color w:val="000000"/>
                <w:sz w:val="18"/>
                <w:szCs w:val="18"/>
              </w:rPr>
            </w:pPr>
            <w:r>
              <w:t>ООО ЦТО «</w:t>
            </w:r>
            <w:proofErr w:type="spellStart"/>
            <w:r>
              <w:t>РусВояж</w:t>
            </w:r>
            <w:proofErr w:type="spellEnd"/>
            <w:r>
              <w:t>»</w:t>
            </w:r>
          </w:p>
        </w:tc>
      </w:tr>
      <w:tr w:rsidR="00C562AA" w14:paraId="7B78C80A" w14:textId="77777777">
        <w:trPr>
          <w:trHeight w:val="155"/>
        </w:trPr>
        <w:tc>
          <w:tcPr>
            <w:tcW w:w="5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5ECF67"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ind w:left="284"/>
              <w:rPr>
                <w:color w:val="000000"/>
                <w:sz w:val="24"/>
                <w:szCs w:val="24"/>
              </w:rPr>
            </w:pPr>
            <w:r>
              <w:rPr>
                <w:b/>
                <w:color w:val="000000"/>
                <w:sz w:val="18"/>
                <w:szCs w:val="18"/>
              </w:rPr>
              <w:t>Адрес (место нахождения) Туроператора</w:t>
            </w:r>
          </w:p>
        </w:tc>
        <w:tc>
          <w:tcPr>
            <w:tcW w:w="53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479DA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851"/>
                <w:tab w:val="left" w:pos="9923"/>
              </w:tabs>
              <w:jc w:val="both"/>
              <w:rPr>
                <w:color w:val="000000"/>
                <w:sz w:val="18"/>
                <w:szCs w:val="18"/>
              </w:rPr>
            </w:pPr>
            <w:r>
              <w:t xml:space="preserve">443099, г. Самара, ул. </w:t>
            </w:r>
            <w:r>
              <w:t>Алексея Толстого, д. 116В, оф. 102</w:t>
            </w:r>
          </w:p>
        </w:tc>
      </w:tr>
      <w:tr w:rsidR="00C562AA" w14:paraId="3F72D55B" w14:textId="77777777">
        <w:trPr>
          <w:trHeight w:val="186"/>
        </w:trPr>
        <w:tc>
          <w:tcPr>
            <w:tcW w:w="5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9F31CC"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ind w:left="284"/>
              <w:rPr>
                <w:color w:val="000000"/>
                <w:sz w:val="24"/>
                <w:szCs w:val="24"/>
              </w:rPr>
            </w:pPr>
            <w:r>
              <w:rPr>
                <w:b/>
                <w:color w:val="000000"/>
                <w:sz w:val="18"/>
                <w:szCs w:val="18"/>
              </w:rPr>
              <w:t>Почтовый адрес Туроператора</w:t>
            </w:r>
          </w:p>
        </w:tc>
        <w:tc>
          <w:tcPr>
            <w:tcW w:w="53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465D3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left" w:pos="851"/>
                <w:tab w:val="left" w:pos="6096"/>
                <w:tab w:val="left" w:pos="9923"/>
              </w:tabs>
              <w:rPr>
                <w:color w:val="000000"/>
                <w:sz w:val="18"/>
                <w:szCs w:val="18"/>
              </w:rPr>
            </w:pPr>
            <w:r>
              <w:t>443099, г. Самара, ул. Алексея Толстого, д. 116В, оф. 102</w:t>
            </w:r>
          </w:p>
        </w:tc>
      </w:tr>
      <w:tr w:rsidR="00C562AA" w14:paraId="5C169475" w14:textId="77777777">
        <w:trPr>
          <w:trHeight w:val="186"/>
        </w:trPr>
        <w:tc>
          <w:tcPr>
            <w:tcW w:w="5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6FDDE6"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ind w:left="284"/>
              <w:rPr>
                <w:color w:val="000000"/>
                <w:sz w:val="24"/>
                <w:szCs w:val="24"/>
              </w:rPr>
            </w:pPr>
            <w:r>
              <w:rPr>
                <w:b/>
                <w:color w:val="000000"/>
                <w:sz w:val="18"/>
                <w:szCs w:val="18"/>
              </w:rPr>
              <w:t>Номера телефонов, факсов, адрес сайта в сети Интернет, адрес электронной почты Туроператора</w:t>
            </w:r>
          </w:p>
        </w:tc>
        <w:tc>
          <w:tcPr>
            <w:tcW w:w="53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A09239" w14:textId="77777777" w:rsidR="00C562AA" w:rsidRDefault="00D15B2C">
            <w:pPr>
              <w:widowControl/>
              <w:tabs>
                <w:tab w:val="left" w:pos="851"/>
                <w:tab w:val="left" w:pos="6096"/>
                <w:tab w:val="left" w:pos="9923"/>
              </w:tabs>
              <w:spacing w:after="160" w:line="276" w:lineRule="auto"/>
              <w:rPr>
                <w:sz w:val="18"/>
                <w:szCs w:val="18"/>
              </w:rPr>
            </w:pPr>
            <w:r>
              <w:t xml:space="preserve">Номер телефона </w:t>
            </w:r>
            <w:r>
              <w:t>8(846)332-75-55, 332-17-02, сайт tk-rv.ru, электронная почта director@tk-rv.ru</w:t>
            </w:r>
          </w:p>
        </w:tc>
      </w:tr>
      <w:tr w:rsidR="00C562AA" w14:paraId="5B354AEF" w14:textId="77777777">
        <w:trPr>
          <w:trHeight w:val="149"/>
        </w:trPr>
        <w:tc>
          <w:tcPr>
            <w:tcW w:w="5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4A4117"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ind w:left="284"/>
              <w:rPr>
                <w:color w:val="000000"/>
                <w:sz w:val="24"/>
                <w:szCs w:val="24"/>
              </w:rPr>
            </w:pPr>
            <w:r>
              <w:rPr>
                <w:b/>
                <w:color w:val="000000"/>
                <w:sz w:val="18"/>
                <w:szCs w:val="18"/>
              </w:rPr>
              <w:t>Реестровый номер Туроператора</w:t>
            </w:r>
          </w:p>
        </w:tc>
        <w:tc>
          <w:tcPr>
            <w:tcW w:w="53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00178"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80" w:after="80"/>
              <w:rPr>
                <w:color w:val="000000"/>
                <w:sz w:val="18"/>
                <w:szCs w:val="18"/>
              </w:rPr>
            </w:pPr>
            <w:r>
              <w:t>РТО 015046</w:t>
            </w:r>
          </w:p>
        </w:tc>
      </w:tr>
      <w:tr w:rsidR="00C562AA" w14:paraId="29956213" w14:textId="77777777">
        <w:trPr>
          <w:trHeight w:val="1133"/>
        </w:trPr>
        <w:tc>
          <w:tcPr>
            <w:tcW w:w="5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8893B5"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ind w:left="284"/>
              <w:rPr>
                <w:color w:val="000000"/>
                <w:sz w:val="24"/>
                <w:szCs w:val="24"/>
              </w:rPr>
            </w:pPr>
            <w:r>
              <w:rPr>
                <w:b/>
                <w:color w:val="000000"/>
                <w:sz w:val="18"/>
                <w:szCs w:val="18"/>
              </w:rPr>
              <w:t xml:space="preserve">Номер, дата и срок действия Договора страхования ответственности Туроператора или банковской гарантии. Вид и размер </w:t>
            </w:r>
            <w:r>
              <w:rPr>
                <w:b/>
                <w:color w:val="000000"/>
                <w:sz w:val="18"/>
                <w:szCs w:val="18"/>
              </w:rPr>
              <w:t>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w:t>
            </w:r>
          </w:p>
        </w:tc>
        <w:tc>
          <w:tcPr>
            <w:tcW w:w="53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975B45" w14:textId="3DC4FF2F" w:rsidR="00C562AA" w:rsidRDefault="00D15B2C">
            <w:pPr>
              <w:widowControl/>
              <w:rPr>
                <w:color w:val="000000"/>
                <w:sz w:val="18"/>
                <w:szCs w:val="18"/>
              </w:rPr>
            </w:pPr>
            <w:r>
              <w:t xml:space="preserve">ДОГОВОР страхования гражданской ответственности  № </w:t>
            </w:r>
            <w:r w:rsidR="0070215B">
              <w:rPr>
                <w:rFonts w:eastAsia="TimesNewRomanPS-BoldMT"/>
                <w:b/>
                <w:bCs/>
                <w:color w:val="000000"/>
                <w:sz w:val="18"/>
                <w:szCs w:val="18"/>
                <w:lang w:eastAsia="zh-CN" w:bidi="ar"/>
              </w:rPr>
              <w:t xml:space="preserve">00298-420001-24 </w:t>
            </w:r>
            <w:r w:rsidR="0070215B">
              <w:rPr>
                <w:sz w:val="18"/>
                <w:szCs w:val="18"/>
              </w:rPr>
              <w:t>от 21 марта 2024 года</w:t>
            </w:r>
            <w:r>
              <w:t>, АО «Боровицкое страховое общество», размер финансового обеспечения 500 000 р. Юридический адрес: 101000, г. Мо</w:t>
            </w:r>
            <w:r>
              <w:t xml:space="preserve">сква,  Покровский б-р, д.4/17, корп.3 Фактический адрес: 101000, г. Москва,  Покровский б-р, д.4/17, корп.3 ОГРН </w:t>
            </w:r>
            <w:r>
              <w:t>1027700533145  ИНН 7714034590, КПП 770901001</w:t>
            </w:r>
          </w:p>
        </w:tc>
      </w:tr>
    </w:tbl>
    <w:p w14:paraId="62E03DF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284"/>
        <w:jc w:val="both"/>
        <w:rPr>
          <w:b/>
          <w:color w:val="000000"/>
          <w:sz w:val="18"/>
          <w:szCs w:val="18"/>
        </w:rPr>
      </w:pPr>
    </w:p>
    <w:p w14:paraId="4FB6A02C"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2C2B979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1F63735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454DAC1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4FD10C5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21D3086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37F50924"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4E6C81B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33BA43C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0BC7A08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0467515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0AA728D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49D7154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5B5815B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5D45EDE9"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5EC4FB14"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45E11CA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6814620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71022F1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7BD653A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68554CF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2B77A62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282F20D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330C4BD9"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79C698F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52E6894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color w:val="000000"/>
          <w:sz w:val="18"/>
          <w:szCs w:val="18"/>
        </w:rPr>
      </w:pPr>
    </w:p>
    <w:p w14:paraId="712E45E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173BD30F"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6D1CA5E9"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7F15D61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03C28F9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5A0C457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23D2A2E1"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62BF5CB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6255B80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0D8261BB"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5DEBED5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3EFD1B77"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0F137D8C"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426"/>
        <w:jc w:val="both"/>
        <w:rPr>
          <w:sz w:val="18"/>
          <w:szCs w:val="18"/>
        </w:rPr>
      </w:pPr>
    </w:p>
    <w:p w14:paraId="79C42B1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jc w:val="both"/>
      </w:pPr>
    </w:p>
    <w:p w14:paraId="75B6EDC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rPr>
          <w:color w:val="000000"/>
        </w:rPr>
      </w:pPr>
    </w:p>
    <w:p w14:paraId="05CC90B0"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24"/>
          <w:szCs w:val="24"/>
        </w:rPr>
      </w:pPr>
      <w:r>
        <w:rPr>
          <w:color w:val="000000"/>
          <w:sz w:val="18"/>
          <w:szCs w:val="18"/>
        </w:rPr>
        <w:lastRenderedPageBreak/>
        <w:t xml:space="preserve">Приложение № </w:t>
      </w:r>
      <w:proofErr w:type="gramStart"/>
      <w:r>
        <w:rPr>
          <w:sz w:val="18"/>
          <w:szCs w:val="18"/>
        </w:rPr>
        <w:t xml:space="preserve">6 </w:t>
      </w:r>
      <w:r>
        <w:rPr>
          <w:color w:val="000000"/>
          <w:sz w:val="18"/>
          <w:szCs w:val="18"/>
        </w:rPr>
        <w:t xml:space="preserve"> к</w:t>
      </w:r>
      <w:proofErr w:type="gramEnd"/>
      <w:r>
        <w:rPr>
          <w:color w:val="000000"/>
          <w:sz w:val="18"/>
          <w:szCs w:val="18"/>
        </w:rPr>
        <w:t xml:space="preserve"> агентскому договору</w:t>
      </w:r>
    </w:p>
    <w:p w14:paraId="13D755A1"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jc w:val="right"/>
        <w:rPr>
          <w:color w:val="000000"/>
          <w:sz w:val="18"/>
          <w:szCs w:val="18"/>
        </w:rPr>
      </w:pPr>
      <w:r>
        <w:rPr>
          <w:color w:val="000000"/>
          <w:sz w:val="18"/>
          <w:szCs w:val="18"/>
        </w:rPr>
        <w:t xml:space="preserve"> № __ от _____________ 20 __ года</w:t>
      </w:r>
    </w:p>
    <w:p w14:paraId="46FCC2FA"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jc w:val="right"/>
        <w:rPr>
          <w:sz w:val="18"/>
          <w:szCs w:val="18"/>
        </w:rPr>
      </w:pPr>
    </w:p>
    <w:p w14:paraId="69D0C137" w14:textId="77777777" w:rsidR="00C562AA" w:rsidRDefault="00D15B2C">
      <w:pPr>
        <w:spacing w:line="100" w:lineRule="atLeast"/>
        <w:jc w:val="center"/>
        <w:rPr>
          <w:b/>
          <w:bCs/>
        </w:rPr>
      </w:pPr>
      <w:bookmarkStart w:id="4" w:name="_Hlk120619478"/>
      <w:r>
        <w:rPr>
          <w:b/>
          <w:bCs/>
        </w:rPr>
        <w:t>ПАМЯТКА ТУРИСТА И ПРАВИЛА ПОВЕДЕНИЯ</w:t>
      </w:r>
    </w:p>
    <w:p w14:paraId="0891575D" w14:textId="77777777" w:rsidR="00C562AA" w:rsidRDefault="00D15B2C">
      <w:pPr>
        <w:spacing w:line="100" w:lineRule="atLeast"/>
        <w:jc w:val="center"/>
        <w:rPr>
          <w:b/>
          <w:bCs/>
        </w:rPr>
      </w:pPr>
      <w:r>
        <w:rPr>
          <w:b/>
          <w:bCs/>
        </w:rPr>
        <w:t xml:space="preserve"> НА БОРТУ ТЕПЛОХОДА «АЛЕКСЕЙ ТОЛСТОЙ» И ПРИЧАЛАХ (стоянках)</w:t>
      </w:r>
      <w:bookmarkEnd w:id="4"/>
    </w:p>
    <w:p w14:paraId="4AD15257" w14:textId="77777777" w:rsidR="00C562AA" w:rsidRDefault="00C562AA">
      <w:pPr>
        <w:spacing w:line="100" w:lineRule="atLeast"/>
        <w:jc w:val="center"/>
        <w:rPr>
          <w:b/>
          <w:bCs/>
        </w:rPr>
      </w:pPr>
    </w:p>
    <w:p w14:paraId="5B50BF5A" w14:textId="77777777" w:rsidR="00C562AA" w:rsidRDefault="00D15B2C">
      <w:pPr>
        <w:spacing w:line="100" w:lineRule="atLeast"/>
        <w:jc w:val="center"/>
      </w:pPr>
      <w:r>
        <w:rPr>
          <w:b/>
          <w:bCs/>
        </w:rPr>
        <w:t>Уважаемый заказчик!</w:t>
      </w:r>
    </w:p>
    <w:p w14:paraId="43C9C12D" w14:textId="77777777" w:rsidR="00C562AA" w:rsidRDefault="00D15B2C">
      <w:pPr>
        <w:spacing w:line="100" w:lineRule="atLeast"/>
        <w:ind w:firstLine="709"/>
        <w:jc w:val="both"/>
      </w:pPr>
      <w:r>
        <w:t xml:space="preserve"> </w:t>
      </w:r>
      <w:r>
        <w:rPr>
          <w:b/>
          <w:bCs/>
        </w:rPr>
        <w:t>Вы представляете интересы всех туристов, включенных в Ваш договор, и обязуетесь довести данную информацию до каждого туриста.</w:t>
      </w:r>
    </w:p>
    <w:p w14:paraId="2E04C140" w14:textId="77777777" w:rsidR="00C562AA" w:rsidRDefault="00D15B2C">
      <w:pPr>
        <w:spacing w:line="100" w:lineRule="atLeast"/>
        <w:jc w:val="both"/>
      </w:pPr>
      <w:r>
        <w:t xml:space="preserve"> </w:t>
      </w:r>
      <w:r>
        <w:tab/>
        <w:t>Вы непосредственно несете всю полную ответстве</w:t>
      </w:r>
      <w:r>
        <w:t>нность перед ООО ЦТО «</w:t>
      </w:r>
      <w:proofErr w:type="spellStart"/>
      <w:r>
        <w:t>РусВояж</w:t>
      </w:r>
      <w:proofErr w:type="spellEnd"/>
      <w:r>
        <w:t>» за несвоевременное или неполное информирование туристов по вопросам безопасности. Просим Вас внимательно ознакомиться с данной памяткой, в которой даны правила нахождения на борту речного судна. Соблюдение правил нахождения н</w:t>
      </w:r>
      <w:r>
        <w:t xml:space="preserve">а борту речного судна является обязательным для туриста. </w:t>
      </w:r>
    </w:p>
    <w:p w14:paraId="07768F4B" w14:textId="77777777" w:rsidR="00C562AA" w:rsidRDefault="00C562AA">
      <w:pPr>
        <w:spacing w:line="100" w:lineRule="atLeast"/>
        <w:jc w:val="both"/>
      </w:pPr>
    </w:p>
    <w:p w14:paraId="6A63D7F5" w14:textId="77777777" w:rsidR="00C562AA" w:rsidRDefault="00D15B2C">
      <w:pPr>
        <w:spacing w:line="100" w:lineRule="atLeast"/>
        <w:ind w:firstLine="708"/>
        <w:jc w:val="both"/>
      </w:pPr>
      <w:r>
        <w:t>Лицам, нуждающимся в лечении и постоянном врачебном наблюдении, поездка на теплоходе не рекомендуется. Теплоход, каюты, трапы, причалы не приспособлены для передвижения по ним лиц с нарушением функ</w:t>
      </w:r>
      <w:r>
        <w:t>ций опорно-двигательного аппарата. На момент бронирования турист должен предоставить полную информацию о состоянии своего здоровья в случае, если он болен, немощен, является инвалидом или лицом с ограниченными физическими возможностями, лицом с ограниченны</w:t>
      </w:r>
      <w:r>
        <w:t>ми возможностями передвижения, заполнив специальную анкету, которая по запросу предоставляется ООО ЦТО «</w:t>
      </w:r>
      <w:proofErr w:type="spellStart"/>
      <w:r>
        <w:t>РусВояж</w:t>
      </w:r>
      <w:proofErr w:type="spellEnd"/>
      <w:r>
        <w:t>».</w:t>
      </w:r>
    </w:p>
    <w:p w14:paraId="1360B630" w14:textId="77777777" w:rsidR="00C562AA" w:rsidRDefault="00D15B2C">
      <w:pPr>
        <w:spacing w:line="100" w:lineRule="atLeast"/>
        <w:jc w:val="both"/>
      </w:pPr>
      <w:r>
        <w:t>ООО ЦТО «</w:t>
      </w:r>
      <w:proofErr w:type="spellStart"/>
      <w:r>
        <w:t>РусВояж</w:t>
      </w:r>
      <w:proofErr w:type="spellEnd"/>
      <w:r>
        <w:t>» проводит тщательную оценку конкретных потребностей̆ туриста после чего, исключительно в соответствии с действующими требован</w:t>
      </w:r>
      <w:r>
        <w:t>иями безопасности, принимает решение о возможности или невозможности совершения таким туристом путешествия. Компания ООО ЦТО «</w:t>
      </w:r>
      <w:proofErr w:type="spellStart"/>
      <w:r>
        <w:t>РусВояж</w:t>
      </w:r>
      <w:proofErr w:type="spellEnd"/>
      <w:r>
        <w:t>» вправе отказаться от принятия заказа или от посадки на теплоход туриста-инвалида или лица с ограниченными физическими воз</w:t>
      </w:r>
      <w:r>
        <w:t>можностями, исходя исключительно из соображений безопасности.</w:t>
      </w:r>
    </w:p>
    <w:p w14:paraId="0039FD4C" w14:textId="77777777" w:rsidR="00C562AA" w:rsidRDefault="00D15B2C">
      <w:pPr>
        <w:spacing w:line="100" w:lineRule="atLeast"/>
        <w:ind w:firstLine="708"/>
        <w:jc w:val="both"/>
      </w:pPr>
      <w:r>
        <w:t xml:space="preserve">Если хроническое или инфекционное заболевание туриста угрожает здоровью других туристов или членов экипажа, и турист не сообщил о своем заболевании сотрудникам компании при </w:t>
      </w:r>
      <w:r>
        <w:t>приобретении тура, то при выявлении такого заболевания он может быть снят с борта теплохода в ближайшем порту. При этом производится возврат уплаченной суммы за тур за вычетом фактически понесенных ООО ЦТО «</w:t>
      </w:r>
      <w:proofErr w:type="spellStart"/>
      <w:r>
        <w:t>РусВояж</w:t>
      </w:r>
      <w:proofErr w:type="spellEnd"/>
      <w:r>
        <w:t>» расходов, связанных с исполнением обязат</w:t>
      </w:r>
      <w:r>
        <w:t>ельств по Договору о реализации турпродукта.</w:t>
      </w:r>
    </w:p>
    <w:p w14:paraId="4BB70661" w14:textId="77777777" w:rsidR="00C562AA" w:rsidRDefault="00C562AA">
      <w:pPr>
        <w:spacing w:line="100" w:lineRule="atLeast"/>
        <w:jc w:val="both"/>
      </w:pPr>
    </w:p>
    <w:p w14:paraId="477C92CD" w14:textId="77777777" w:rsidR="00C562AA" w:rsidRDefault="00C562AA">
      <w:pPr>
        <w:spacing w:line="100" w:lineRule="atLeast"/>
        <w:jc w:val="both"/>
        <w:rPr>
          <w:b/>
          <w:bCs/>
        </w:rPr>
      </w:pPr>
    </w:p>
    <w:p w14:paraId="1118A95A" w14:textId="77777777" w:rsidR="00C562AA" w:rsidRDefault="00D15B2C">
      <w:pPr>
        <w:spacing w:line="100" w:lineRule="atLeast"/>
        <w:jc w:val="both"/>
      </w:pPr>
      <w:r>
        <w:rPr>
          <w:b/>
          <w:bCs/>
        </w:rPr>
        <w:t>ПРАВИЛА БЕЗОПАСНОСТИ:</w:t>
      </w:r>
    </w:p>
    <w:p w14:paraId="7A25A43A" w14:textId="77777777" w:rsidR="00C562AA" w:rsidRDefault="00D15B2C">
      <w:pPr>
        <w:widowControl/>
        <w:numPr>
          <w:ilvl w:val="0"/>
          <w:numId w:val="14"/>
        </w:numPr>
        <w:spacing w:line="100" w:lineRule="atLeast"/>
        <w:jc w:val="both"/>
        <w:rPr>
          <w:b/>
          <w:bCs/>
        </w:rPr>
      </w:pPr>
      <w:r>
        <w:t>Турист должен соблюдать во время путешествия правила личной безопасности, требования транспортной безопасности и требования пропускного и внутри объектного режима, придерживаться общеприн</w:t>
      </w:r>
      <w:r>
        <w:t>ятых норм поведения на борту теплохода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w:t>
      </w:r>
      <w:r>
        <w:t xml:space="preserve">щих проведению экскурсионных или культурно-развлекательных мероприятий; следить за своими личными вещами как на борту теплохода, так и во время экскурсий. Турист, мешающий своим поведением отдыху других туристов и (или) нарушающий порядок, может быть снят </w:t>
      </w:r>
      <w:r>
        <w:t>с борта теплохода в ближайшем порту без компенсации не оказанных услуг и оплаты проезда до места проживания. Турист несет ответственность за нарушение действующих в РФ правил проезда и провоза багажа. В целях обеспечения транспортной безопасности и выявлен</w:t>
      </w:r>
      <w:r>
        <w:t xml:space="preserve">ия нарушителей, на выбранном для совершения круиза теплоходе, ведётся видеонаблюдение. </w:t>
      </w:r>
    </w:p>
    <w:p w14:paraId="111A50AA" w14:textId="77777777" w:rsidR="00C562AA" w:rsidRDefault="00C562AA">
      <w:pPr>
        <w:spacing w:line="100" w:lineRule="atLeast"/>
        <w:jc w:val="both"/>
        <w:rPr>
          <w:b/>
          <w:bCs/>
        </w:rPr>
      </w:pPr>
    </w:p>
    <w:p w14:paraId="39954C85" w14:textId="77777777" w:rsidR="00C562AA" w:rsidRDefault="00D15B2C">
      <w:pPr>
        <w:widowControl/>
        <w:numPr>
          <w:ilvl w:val="0"/>
          <w:numId w:val="15"/>
        </w:numPr>
        <w:spacing w:line="100" w:lineRule="atLeast"/>
        <w:jc w:val="both"/>
      </w:pPr>
      <w:r>
        <w:rPr>
          <w:b/>
          <w:bCs/>
        </w:rPr>
        <w:t>Судно оснащено необходимым оборудованием для обеспечения безопасности плавания и полностью соответствует всем действующим в РФ стандартам судоходства и охраны жизни на</w:t>
      </w:r>
      <w:r>
        <w:rPr>
          <w:b/>
          <w:bCs/>
        </w:rPr>
        <w:t xml:space="preserve"> воде. В экстренных случаях эвакуация Туристов с борта судна осуществляется силами экипажа под руководством капитана. Индивидуальные спасательные жилеты и инструкция по их использованию находятся в каждой каюте. Обо всех необходимых действиях Туристы опове</w:t>
      </w:r>
      <w:r>
        <w:rPr>
          <w:b/>
          <w:bCs/>
        </w:rPr>
        <w:t>щаются по судовой радиотрансляционной сети.</w:t>
      </w:r>
    </w:p>
    <w:p w14:paraId="2FA55E16" w14:textId="77777777" w:rsidR="00C562AA" w:rsidRDefault="00C562AA">
      <w:pPr>
        <w:spacing w:line="100" w:lineRule="atLeast"/>
        <w:jc w:val="both"/>
      </w:pPr>
    </w:p>
    <w:p w14:paraId="76174EAD" w14:textId="77777777" w:rsidR="00C562AA" w:rsidRDefault="00D15B2C">
      <w:pPr>
        <w:widowControl/>
        <w:numPr>
          <w:ilvl w:val="0"/>
          <w:numId w:val="14"/>
        </w:numPr>
        <w:spacing w:line="100" w:lineRule="atLeast"/>
        <w:jc w:val="both"/>
      </w:pPr>
      <w:r>
        <w:t xml:space="preserve">Рекомендуем приобретать железнодорожные и авиабилеты с запасом времени на случай непредвиденной задержки теплохода в пути и соответственно переносом времени отправления/прибытия. </w:t>
      </w:r>
    </w:p>
    <w:p w14:paraId="77323722" w14:textId="77777777" w:rsidR="00C562AA" w:rsidRDefault="00D15B2C">
      <w:pPr>
        <w:widowControl/>
        <w:numPr>
          <w:ilvl w:val="0"/>
          <w:numId w:val="14"/>
        </w:numPr>
        <w:spacing w:line="100" w:lineRule="atLeast"/>
        <w:jc w:val="both"/>
        <w:rPr>
          <w:b/>
          <w:bCs/>
        </w:rPr>
      </w:pPr>
      <w:r>
        <w:t>Теплоход, каюты, трапы, причалы</w:t>
      </w:r>
      <w:r>
        <w:t xml:space="preserve"> не приспособлены для передвижения по ним лиц с нарушением функций опорно-двигательного аппарата. </w:t>
      </w:r>
    </w:p>
    <w:p w14:paraId="5C7A0FF5" w14:textId="77777777" w:rsidR="00C562AA" w:rsidRDefault="00C562AA">
      <w:pPr>
        <w:spacing w:line="100" w:lineRule="atLeast"/>
        <w:jc w:val="both"/>
        <w:rPr>
          <w:b/>
          <w:bCs/>
        </w:rPr>
      </w:pPr>
    </w:p>
    <w:p w14:paraId="51C3068A" w14:textId="77777777" w:rsidR="00C562AA" w:rsidRDefault="00D15B2C">
      <w:pPr>
        <w:spacing w:line="100" w:lineRule="atLeast"/>
        <w:jc w:val="both"/>
        <w:rPr>
          <w:b/>
          <w:bCs/>
        </w:rPr>
      </w:pPr>
      <w:r>
        <w:rPr>
          <w:b/>
          <w:bCs/>
        </w:rPr>
        <w:t>ПРИ НАХОЖДЕНИИ НА РЕЧНОМ СУДНЕ ИЛИ ПРИЧАЛЕ ТУРИСТАМ ЗАПРЕЩАЕТСЯ:</w:t>
      </w:r>
    </w:p>
    <w:p w14:paraId="41DEC27C" w14:textId="77777777" w:rsidR="00C562AA" w:rsidRDefault="00C562AA">
      <w:pPr>
        <w:spacing w:line="100" w:lineRule="atLeast"/>
        <w:jc w:val="both"/>
        <w:rPr>
          <w:b/>
          <w:bCs/>
        </w:rPr>
      </w:pPr>
    </w:p>
    <w:p w14:paraId="19D7ED89" w14:textId="77777777" w:rsidR="00C562AA" w:rsidRDefault="00D15B2C">
      <w:pPr>
        <w:widowControl/>
        <w:numPr>
          <w:ilvl w:val="0"/>
          <w:numId w:val="16"/>
        </w:numPr>
        <w:spacing w:line="100" w:lineRule="atLeast"/>
        <w:jc w:val="both"/>
      </w:pPr>
      <w:r>
        <w:t>Начинать посадку или высадку до полной швартовки судна и подачи трапа;</w:t>
      </w:r>
    </w:p>
    <w:p w14:paraId="0BC0561F" w14:textId="77777777" w:rsidR="00C562AA" w:rsidRDefault="00D15B2C">
      <w:pPr>
        <w:widowControl/>
        <w:numPr>
          <w:ilvl w:val="0"/>
          <w:numId w:val="16"/>
        </w:numPr>
        <w:spacing w:line="100" w:lineRule="atLeast"/>
        <w:jc w:val="both"/>
      </w:pPr>
      <w:r>
        <w:t>Перемещаться с борт</w:t>
      </w:r>
      <w:r>
        <w:t>а судна на причал или в обратном направлении не по трапу;</w:t>
      </w:r>
    </w:p>
    <w:p w14:paraId="6CB4A353" w14:textId="77777777" w:rsidR="00C562AA" w:rsidRDefault="00D15B2C">
      <w:pPr>
        <w:widowControl/>
        <w:numPr>
          <w:ilvl w:val="0"/>
          <w:numId w:val="16"/>
        </w:numPr>
        <w:spacing w:line="100" w:lineRule="atLeast"/>
        <w:jc w:val="both"/>
      </w:pPr>
      <w:r>
        <w:t>Выходить на не огражденную площадку вдоль всего корпуса судна (привальный брус);</w:t>
      </w:r>
    </w:p>
    <w:p w14:paraId="68EA8C9A" w14:textId="77777777" w:rsidR="00C562AA" w:rsidRDefault="00D15B2C">
      <w:pPr>
        <w:widowControl/>
        <w:numPr>
          <w:ilvl w:val="0"/>
          <w:numId w:val="16"/>
        </w:numPr>
        <w:spacing w:line="100" w:lineRule="atLeast"/>
        <w:jc w:val="both"/>
      </w:pPr>
      <w:r>
        <w:t>Самостоятельно открывать двери служебных помещений судна. Все двери служебных помещений имеют соответствующие табличк</w:t>
      </w:r>
      <w:r>
        <w:t>и; входить и находиться в служебных помещениях, имеющих таблички «Вход воспрещен» и в местах, где расположены судовые устройства и механизмы;</w:t>
      </w:r>
    </w:p>
    <w:p w14:paraId="0920EE0E" w14:textId="77777777" w:rsidR="00C562AA" w:rsidRDefault="00D15B2C">
      <w:pPr>
        <w:widowControl/>
        <w:numPr>
          <w:ilvl w:val="0"/>
          <w:numId w:val="16"/>
        </w:numPr>
        <w:spacing w:line="100" w:lineRule="atLeast"/>
        <w:jc w:val="both"/>
      </w:pPr>
      <w:r>
        <w:t xml:space="preserve">Нарушать покой отдыхающих после 23.00; </w:t>
      </w:r>
    </w:p>
    <w:p w14:paraId="4F593719" w14:textId="77777777" w:rsidR="00C562AA" w:rsidRDefault="00D15B2C">
      <w:pPr>
        <w:widowControl/>
        <w:numPr>
          <w:ilvl w:val="0"/>
          <w:numId w:val="16"/>
        </w:numPr>
        <w:spacing w:line="100" w:lineRule="atLeast"/>
        <w:jc w:val="both"/>
      </w:pPr>
      <w:r>
        <w:t xml:space="preserve">Оставлять каюты открытыми. При уходе закрывайте окно, дверь, водозаборный </w:t>
      </w:r>
      <w:r>
        <w:t xml:space="preserve">кран, выключайте свет; </w:t>
      </w:r>
    </w:p>
    <w:p w14:paraId="2CA393C6" w14:textId="77777777" w:rsidR="00C562AA" w:rsidRDefault="00D15B2C">
      <w:pPr>
        <w:widowControl/>
        <w:numPr>
          <w:ilvl w:val="0"/>
          <w:numId w:val="16"/>
        </w:numPr>
        <w:spacing w:line="100" w:lineRule="atLeast"/>
        <w:jc w:val="both"/>
      </w:pPr>
      <w:r>
        <w:t>Оставлять без присмотра в каюте ценные вещи. Администрация теплохода и ООО ЦТО «</w:t>
      </w:r>
      <w:proofErr w:type="spellStart"/>
      <w:r>
        <w:t>РусВояж</w:t>
      </w:r>
      <w:proofErr w:type="spellEnd"/>
      <w:r>
        <w:t xml:space="preserve">» не несут ответственности за пропажу вещей и денег в Вашей каюте; </w:t>
      </w:r>
    </w:p>
    <w:p w14:paraId="1A68D6AB" w14:textId="77777777" w:rsidR="00C562AA" w:rsidRDefault="00D15B2C">
      <w:pPr>
        <w:widowControl/>
        <w:numPr>
          <w:ilvl w:val="0"/>
          <w:numId w:val="16"/>
        </w:numPr>
        <w:spacing w:line="100" w:lineRule="atLeast"/>
        <w:jc w:val="both"/>
      </w:pPr>
      <w:r>
        <w:lastRenderedPageBreak/>
        <w:t xml:space="preserve">Приводить в каюту незнакомых и малознакомых лиц; </w:t>
      </w:r>
    </w:p>
    <w:p w14:paraId="43001964" w14:textId="77777777" w:rsidR="00C562AA" w:rsidRDefault="00D15B2C">
      <w:pPr>
        <w:widowControl/>
        <w:numPr>
          <w:ilvl w:val="0"/>
          <w:numId w:val="16"/>
        </w:numPr>
        <w:spacing w:line="100" w:lineRule="atLeast"/>
        <w:jc w:val="both"/>
      </w:pPr>
      <w:r>
        <w:t xml:space="preserve">Портить имущество. В случае порчи или утраты судового имущества или инвентаря Вам необходимо возместить его стоимость в соответствии с существующим положением. </w:t>
      </w:r>
    </w:p>
    <w:p w14:paraId="75DADECD" w14:textId="77777777" w:rsidR="00C562AA" w:rsidRDefault="00D15B2C">
      <w:pPr>
        <w:widowControl/>
        <w:numPr>
          <w:ilvl w:val="0"/>
          <w:numId w:val="16"/>
        </w:numPr>
        <w:spacing w:line="100" w:lineRule="atLeast"/>
        <w:jc w:val="both"/>
      </w:pPr>
      <w:r>
        <w:t>Выносить из залов ресторанов посуду;</w:t>
      </w:r>
    </w:p>
    <w:p w14:paraId="68A257A1" w14:textId="77777777" w:rsidR="00C562AA" w:rsidRDefault="00D15B2C">
      <w:pPr>
        <w:widowControl/>
        <w:numPr>
          <w:ilvl w:val="0"/>
          <w:numId w:val="16"/>
        </w:numPr>
        <w:spacing w:line="100" w:lineRule="atLeast"/>
        <w:jc w:val="both"/>
      </w:pPr>
      <w:r>
        <w:t>Провозить животных и птиц. Туроператор информирует о том, что в случае обнаружения факта перевозки животных/птиц турист(ы) будет(</w:t>
      </w:r>
      <w:proofErr w:type="spellStart"/>
      <w:r>
        <w:t>ут</w:t>
      </w:r>
      <w:proofErr w:type="spellEnd"/>
      <w:r>
        <w:t xml:space="preserve">) высажен(ы) с теплохода без компенсации стоимости тура.; </w:t>
      </w:r>
    </w:p>
    <w:p w14:paraId="3708B0C0" w14:textId="77777777" w:rsidR="00C562AA" w:rsidRDefault="00D15B2C">
      <w:pPr>
        <w:widowControl/>
        <w:numPr>
          <w:ilvl w:val="0"/>
          <w:numId w:val="16"/>
        </w:numPr>
        <w:spacing w:line="100" w:lineRule="atLeast"/>
        <w:jc w:val="both"/>
      </w:pPr>
      <w:r>
        <w:t>Хранить в каюте громоздкие вещи свыше 150х100х50 см, огнеопасные и</w:t>
      </w:r>
      <w:r>
        <w:t xml:space="preserve"> легковоспламеняющиеся вещества и жидкости;</w:t>
      </w:r>
    </w:p>
    <w:p w14:paraId="637199DA" w14:textId="77777777" w:rsidR="00C562AA" w:rsidRDefault="00D15B2C">
      <w:pPr>
        <w:widowControl/>
        <w:numPr>
          <w:ilvl w:val="0"/>
          <w:numId w:val="16"/>
        </w:numPr>
        <w:spacing w:line="100" w:lineRule="atLeast"/>
        <w:jc w:val="both"/>
      </w:pPr>
      <w:r>
        <w:t xml:space="preserve">Пользоваться электронагревательными приборами в каюте; </w:t>
      </w:r>
    </w:p>
    <w:p w14:paraId="182833D0" w14:textId="77777777" w:rsidR="00C562AA" w:rsidRDefault="00D15B2C">
      <w:pPr>
        <w:widowControl/>
        <w:numPr>
          <w:ilvl w:val="0"/>
          <w:numId w:val="16"/>
        </w:numPr>
        <w:spacing w:line="100" w:lineRule="atLeast"/>
        <w:jc w:val="both"/>
      </w:pPr>
      <w:r>
        <w:t xml:space="preserve">Бросать окурки и мусор за борт речного судна; </w:t>
      </w:r>
    </w:p>
    <w:p w14:paraId="59587074" w14:textId="77777777" w:rsidR="00C562AA" w:rsidRDefault="00D15B2C">
      <w:pPr>
        <w:widowControl/>
        <w:numPr>
          <w:ilvl w:val="0"/>
          <w:numId w:val="16"/>
        </w:numPr>
        <w:spacing w:line="100" w:lineRule="atLeast"/>
        <w:jc w:val="both"/>
      </w:pPr>
      <w:r>
        <w:t xml:space="preserve">Кормить чаек; </w:t>
      </w:r>
    </w:p>
    <w:p w14:paraId="30DEED54" w14:textId="77777777" w:rsidR="00C562AA" w:rsidRDefault="00D15B2C">
      <w:pPr>
        <w:widowControl/>
        <w:numPr>
          <w:ilvl w:val="0"/>
          <w:numId w:val="16"/>
        </w:numPr>
        <w:spacing w:line="100" w:lineRule="atLeast"/>
        <w:jc w:val="both"/>
      </w:pPr>
      <w:r>
        <w:t>Курить в необорудованных для этого местах, в том числе в каютах и всех общественных помещениях</w:t>
      </w:r>
      <w:r>
        <w:t xml:space="preserve">, а только в строго установленных местах; </w:t>
      </w:r>
    </w:p>
    <w:p w14:paraId="73438B86" w14:textId="77777777" w:rsidR="00C562AA" w:rsidRDefault="00D15B2C">
      <w:pPr>
        <w:widowControl/>
        <w:numPr>
          <w:ilvl w:val="0"/>
          <w:numId w:val="16"/>
        </w:numPr>
        <w:spacing w:line="100" w:lineRule="atLeast"/>
        <w:jc w:val="both"/>
      </w:pPr>
      <w:r>
        <w:t xml:space="preserve">Ходить по трапам и палубам теплохода в состоянии алкогольного опьянения, т.к. это может привести к травмам и, как следствие, Вы не сможете продолжить свое путешествие; бегать по трапам и палубам; </w:t>
      </w:r>
    </w:p>
    <w:p w14:paraId="014C95FC" w14:textId="77777777" w:rsidR="00C562AA" w:rsidRDefault="00D15B2C">
      <w:pPr>
        <w:widowControl/>
        <w:numPr>
          <w:ilvl w:val="0"/>
          <w:numId w:val="16"/>
        </w:numPr>
        <w:spacing w:line="100" w:lineRule="atLeast"/>
        <w:jc w:val="both"/>
      </w:pPr>
      <w:r>
        <w:t xml:space="preserve">Вылезать за </w:t>
      </w:r>
      <w:proofErr w:type="spellStart"/>
      <w:r>
        <w:t>леер</w:t>
      </w:r>
      <w:r>
        <w:t>ное</w:t>
      </w:r>
      <w:proofErr w:type="spellEnd"/>
      <w:r>
        <w:t xml:space="preserve"> ограждение;</w:t>
      </w:r>
    </w:p>
    <w:p w14:paraId="72229339" w14:textId="77777777" w:rsidR="00C562AA" w:rsidRDefault="00D15B2C">
      <w:pPr>
        <w:widowControl/>
        <w:numPr>
          <w:ilvl w:val="0"/>
          <w:numId w:val="16"/>
        </w:numPr>
        <w:spacing w:line="100" w:lineRule="atLeast"/>
        <w:jc w:val="both"/>
      </w:pPr>
      <w:r>
        <w:t xml:space="preserve">Сидеть на перилах и ограждениях речного судна и дебаркадера; </w:t>
      </w:r>
    </w:p>
    <w:p w14:paraId="3376F821" w14:textId="77777777" w:rsidR="00C562AA" w:rsidRDefault="00D15B2C">
      <w:pPr>
        <w:widowControl/>
        <w:numPr>
          <w:ilvl w:val="0"/>
          <w:numId w:val="16"/>
        </w:numPr>
        <w:spacing w:line="100" w:lineRule="atLeast"/>
        <w:jc w:val="both"/>
      </w:pPr>
      <w:r>
        <w:t xml:space="preserve">Купаться на стоянке на не оборудованных пляжах и запрещенных для купания местах; </w:t>
      </w:r>
    </w:p>
    <w:p w14:paraId="7619EA1E" w14:textId="77777777" w:rsidR="00C562AA" w:rsidRDefault="00D15B2C">
      <w:pPr>
        <w:widowControl/>
        <w:numPr>
          <w:ilvl w:val="0"/>
          <w:numId w:val="16"/>
        </w:numPr>
        <w:spacing w:line="100" w:lineRule="atLeast"/>
        <w:jc w:val="both"/>
      </w:pPr>
      <w:r>
        <w:t>Нырять с борта речного судна, мостов, дебаркадеров и других не приспособленных для этого сооруже</w:t>
      </w:r>
      <w:r>
        <w:t xml:space="preserve">ний; </w:t>
      </w:r>
    </w:p>
    <w:p w14:paraId="5B3782D3" w14:textId="77777777" w:rsidR="00C562AA" w:rsidRDefault="00D15B2C">
      <w:pPr>
        <w:widowControl/>
        <w:numPr>
          <w:ilvl w:val="0"/>
          <w:numId w:val="16"/>
        </w:numPr>
        <w:spacing w:line="100" w:lineRule="atLeast"/>
        <w:jc w:val="both"/>
      </w:pPr>
      <w:r>
        <w:t xml:space="preserve">Подавать ложные крики о помощи; </w:t>
      </w:r>
    </w:p>
    <w:p w14:paraId="7BA2B14A" w14:textId="77777777" w:rsidR="00C562AA" w:rsidRDefault="00D15B2C">
      <w:pPr>
        <w:widowControl/>
        <w:numPr>
          <w:ilvl w:val="0"/>
          <w:numId w:val="16"/>
        </w:numPr>
        <w:spacing w:line="100" w:lineRule="atLeast"/>
        <w:jc w:val="both"/>
      </w:pPr>
      <w:r>
        <w:t xml:space="preserve">Сорить и разжигать костры в местах «зеленых» стоянок; </w:t>
      </w:r>
    </w:p>
    <w:p w14:paraId="2B785F84" w14:textId="77777777" w:rsidR="00C562AA" w:rsidRDefault="00D15B2C">
      <w:pPr>
        <w:widowControl/>
        <w:numPr>
          <w:ilvl w:val="0"/>
          <w:numId w:val="16"/>
        </w:numPr>
        <w:spacing w:line="100" w:lineRule="atLeast"/>
        <w:jc w:val="both"/>
      </w:pPr>
      <w:r>
        <w:t>Оставлять детей и недееспособных родственников без присмотра на всем протяжении маршрута;</w:t>
      </w:r>
    </w:p>
    <w:p w14:paraId="43F519B4" w14:textId="77777777" w:rsidR="00C562AA" w:rsidRDefault="00D15B2C">
      <w:pPr>
        <w:widowControl/>
        <w:numPr>
          <w:ilvl w:val="0"/>
          <w:numId w:val="16"/>
        </w:numPr>
        <w:spacing w:line="100" w:lineRule="atLeast"/>
        <w:jc w:val="both"/>
      </w:pPr>
      <w:r>
        <w:t>Входить и находиться в служебных помещениях, имеющих таблички «Вход восп</w:t>
      </w:r>
      <w:r>
        <w:t>рещен» и в местах, где расположены судовые устройства и механизмы;</w:t>
      </w:r>
    </w:p>
    <w:p w14:paraId="2CE7E48F" w14:textId="77777777" w:rsidR="00C562AA" w:rsidRDefault="00D15B2C">
      <w:pPr>
        <w:widowControl/>
        <w:numPr>
          <w:ilvl w:val="0"/>
          <w:numId w:val="16"/>
        </w:numPr>
        <w:spacing w:line="100" w:lineRule="atLeast"/>
        <w:jc w:val="both"/>
      </w:pPr>
      <w:r>
        <w:t xml:space="preserve">Подниматься на мачты, залезать в шлюпки, использовать судовой колокол, снимать без необходимости спасательные круги; </w:t>
      </w:r>
    </w:p>
    <w:p w14:paraId="57381771" w14:textId="77777777" w:rsidR="00C562AA" w:rsidRDefault="00D15B2C">
      <w:pPr>
        <w:widowControl/>
        <w:numPr>
          <w:ilvl w:val="0"/>
          <w:numId w:val="16"/>
        </w:numPr>
        <w:spacing w:line="100" w:lineRule="atLeast"/>
        <w:jc w:val="both"/>
      </w:pPr>
      <w:r>
        <w:t xml:space="preserve">Находиться на верхней палубе судна перед окнами ходовой рубки; </w:t>
      </w:r>
    </w:p>
    <w:p w14:paraId="1DE82D8F" w14:textId="77777777" w:rsidR="00C562AA" w:rsidRDefault="00D15B2C">
      <w:pPr>
        <w:widowControl/>
        <w:numPr>
          <w:ilvl w:val="0"/>
          <w:numId w:val="16"/>
        </w:numPr>
        <w:spacing w:line="100" w:lineRule="atLeast"/>
        <w:jc w:val="both"/>
      </w:pPr>
      <w:r>
        <w:t>Использ</w:t>
      </w:r>
      <w:r>
        <w:t>овать огневые и пиротехнические средства на судне (петарды, бенгальские огни, фейерверки, факелы, ароматические свечи, звуковые и огневые ракеты);</w:t>
      </w:r>
    </w:p>
    <w:p w14:paraId="6F2882D0" w14:textId="77777777" w:rsidR="00C562AA" w:rsidRDefault="00D15B2C">
      <w:pPr>
        <w:widowControl/>
        <w:numPr>
          <w:ilvl w:val="0"/>
          <w:numId w:val="16"/>
        </w:numPr>
        <w:spacing w:line="100" w:lineRule="atLeast"/>
        <w:jc w:val="both"/>
      </w:pPr>
      <w:r>
        <w:t xml:space="preserve">Использовать автономные источники света на открытых палубах в темное время суток (фонари, лампы, прожектора, </w:t>
      </w:r>
      <w:r>
        <w:t>вспышки фотоаппаратуры и т.п.)</w:t>
      </w:r>
    </w:p>
    <w:p w14:paraId="002F6ACA" w14:textId="77777777" w:rsidR="00C562AA" w:rsidRDefault="00D15B2C">
      <w:pPr>
        <w:widowControl/>
        <w:numPr>
          <w:ilvl w:val="0"/>
          <w:numId w:val="16"/>
        </w:numPr>
        <w:spacing w:line="100" w:lineRule="atLeast"/>
        <w:jc w:val="both"/>
      </w:pPr>
      <w:r>
        <w:t xml:space="preserve">Использовать в пищу продукты, не прошедшие гарантированную технологическую обработку, с просроченным сроком годности и приобретенные в местах уличной торговли; для питья использовать воду только в фабричной упаковке, напитки </w:t>
      </w:r>
      <w:r>
        <w:t>и соки промышленного производства гарантированного качества.</w:t>
      </w:r>
    </w:p>
    <w:p w14:paraId="3620795C" w14:textId="77777777" w:rsidR="00C562AA" w:rsidRDefault="00D15B2C">
      <w:pPr>
        <w:widowControl/>
        <w:numPr>
          <w:ilvl w:val="0"/>
          <w:numId w:val="16"/>
        </w:numPr>
        <w:spacing w:line="100" w:lineRule="atLeast"/>
        <w:jc w:val="both"/>
      </w:pPr>
      <w:r>
        <w:t xml:space="preserve">Употребление сырых молочных продуктов; </w:t>
      </w:r>
    </w:p>
    <w:p w14:paraId="16DC9E2F" w14:textId="77777777" w:rsidR="00C562AA" w:rsidRDefault="00D15B2C">
      <w:pPr>
        <w:widowControl/>
        <w:numPr>
          <w:ilvl w:val="0"/>
          <w:numId w:val="16"/>
        </w:numPr>
        <w:spacing w:line="100" w:lineRule="atLeast"/>
        <w:jc w:val="both"/>
      </w:pPr>
      <w:r>
        <w:t>Идти на контакт с животными, особенно с собаками. При нанесении Вам животным даже незначительной раны - немедленно обратитесь к врачу. Несвоевременное обра</w:t>
      </w:r>
      <w:r>
        <w:t xml:space="preserve">щение к врачу при контакте с бешеным животным может привести к летальному исходу; </w:t>
      </w:r>
    </w:p>
    <w:p w14:paraId="28AD382F" w14:textId="77777777" w:rsidR="00C562AA" w:rsidRDefault="00D15B2C">
      <w:pPr>
        <w:widowControl/>
        <w:numPr>
          <w:ilvl w:val="0"/>
          <w:numId w:val="16"/>
        </w:numPr>
        <w:spacing w:line="100" w:lineRule="atLeast"/>
        <w:jc w:val="both"/>
      </w:pPr>
      <w:r>
        <w:t xml:space="preserve">Размещать любые материалы, в том числе материалы рекламного характера, в судовых помещениях без предварительного согласования с официальными представителями Туроператора; </w:t>
      </w:r>
    </w:p>
    <w:p w14:paraId="18512504" w14:textId="77777777" w:rsidR="00C562AA" w:rsidRDefault="00D15B2C">
      <w:pPr>
        <w:widowControl/>
        <w:numPr>
          <w:ilvl w:val="0"/>
          <w:numId w:val="16"/>
        </w:numPr>
        <w:spacing w:line="100" w:lineRule="atLeast"/>
        <w:jc w:val="both"/>
        <w:rPr>
          <w:b/>
          <w:bCs/>
        </w:rPr>
      </w:pPr>
      <w:r>
        <w:t>П</w:t>
      </w:r>
      <w:r>
        <w:t xml:space="preserve">ользоваться электроприборами (кроме фена, мощностью до 800Вт, электробритвы и зарядных устройств). </w:t>
      </w:r>
    </w:p>
    <w:p w14:paraId="7C05B7EE" w14:textId="77777777" w:rsidR="00C562AA" w:rsidRDefault="00C562AA">
      <w:pPr>
        <w:spacing w:line="100" w:lineRule="atLeast"/>
        <w:jc w:val="both"/>
        <w:rPr>
          <w:b/>
          <w:bCs/>
        </w:rPr>
      </w:pPr>
    </w:p>
    <w:p w14:paraId="026E2F7C" w14:textId="77777777" w:rsidR="00C562AA" w:rsidRDefault="00D15B2C">
      <w:pPr>
        <w:spacing w:line="100" w:lineRule="atLeast"/>
        <w:jc w:val="both"/>
      </w:pPr>
      <w:r>
        <w:rPr>
          <w:b/>
          <w:bCs/>
        </w:rPr>
        <w:t xml:space="preserve">ЗАПРЕЩАЕТСЯ ПРОНОСИТЬ НА БОРТ ТЕПЛОХОДА: </w:t>
      </w:r>
    </w:p>
    <w:p w14:paraId="58204BA3" w14:textId="77777777" w:rsidR="00C562AA" w:rsidRDefault="00C562AA">
      <w:pPr>
        <w:spacing w:line="100" w:lineRule="atLeast"/>
        <w:jc w:val="both"/>
      </w:pPr>
    </w:p>
    <w:p w14:paraId="6A0290C5" w14:textId="77777777" w:rsidR="00C562AA" w:rsidRDefault="00D15B2C">
      <w:pPr>
        <w:widowControl/>
        <w:numPr>
          <w:ilvl w:val="0"/>
          <w:numId w:val="17"/>
        </w:numPr>
        <w:spacing w:line="100" w:lineRule="atLeast"/>
        <w:jc w:val="both"/>
      </w:pPr>
      <w:r>
        <w:t xml:space="preserve">Холодное, огнестрельное, газовое оружие и боеприпасы к ним, средства самообороны и электрошоковые устройства; </w:t>
      </w:r>
    </w:p>
    <w:p w14:paraId="7F78BD43" w14:textId="77777777" w:rsidR="00C562AA" w:rsidRDefault="00D15B2C">
      <w:pPr>
        <w:widowControl/>
        <w:numPr>
          <w:ilvl w:val="0"/>
          <w:numId w:val="17"/>
        </w:numPr>
        <w:spacing w:line="100" w:lineRule="atLeast"/>
        <w:jc w:val="both"/>
      </w:pPr>
      <w:r>
        <w:t>Взрывчатые (взрывоопасные), радиоактивные, отравляющие, ядовитые, легковоспламеняющиеся, химически активные и сильно пахнущие предметы и вещества</w:t>
      </w:r>
      <w:r>
        <w:t xml:space="preserve">; </w:t>
      </w:r>
    </w:p>
    <w:p w14:paraId="5601C287" w14:textId="77777777" w:rsidR="00C562AA" w:rsidRDefault="00D15B2C">
      <w:pPr>
        <w:widowControl/>
        <w:numPr>
          <w:ilvl w:val="0"/>
          <w:numId w:val="17"/>
        </w:numPr>
        <w:spacing w:line="100" w:lineRule="atLeast"/>
        <w:jc w:val="both"/>
      </w:pPr>
      <w:r>
        <w:t xml:space="preserve">Наркотические, психотропные вещества и одурманивающие смеси; </w:t>
      </w:r>
    </w:p>
    <w:p w14:paraId="1C909361" w14:textId="77777777" w:rsidR="00C562AA" w:rsidRDefault="00D15B2C">
      <w:pPr>
        <w:widowControl/>
        <w:numPr>
          <w:ilvl w:val="0"/>
          <w:numId w:val="17"/>
        </w:numPr>
        <w:spacing w:line="100" w:lineRule="atLeast"/>
        <w:jc w:val="both"/>
      </w:pPr>
      <w:r>
        <w:t xml:space="preserve">Иные предметы, которые по мнению Туроператора могут представлять опасность для туристов. </w:t>
      </w:r>
    </w:p>
    <w:p w14:paraId="7172BE03" w14:textId="77777777" w:rsidR="00C562AA" w:rsidRDefault="00C562AA">
      <w:pPr>
        <w:spacing w:line="100" w:lineRule="atLeast"/>
        <w:ind w:left="720"/>
        <w:jc w:val="both"/>
      </w:pPr>
    </w:p>
    <w:p w14:paraId="59F067C2" w14:textId="77777777" w:rsidR="00C562AA" w:rsidRDefault="00D15B2C">
      <w:pPr>
        <w:spacing w:line="100" w:lineRule="atLeast"/>
        <w:jc w:val="both"/>
      </w:pPr>
      <w:r>
        <w:t xml:space="preserve"> </w:t>
      </w:r>
      <w:r>
        <w:rPr>
          <w:b/>
          <w:bCs/>
        </w:rPr>
        <w:t xml:space="preserve">ПРИ НАХОЖДЕНИИ НА РЕЧНОМ СУДНЕ, просим Вас: </w:t>
      </w:r>
    </w:p>
    <w:p w14:paraId="76C96241" w14:textId="77777777" w:rsidR="00C562AA" w:rsidRDefault="00C562AA">
      <w:pPr>
        <w:spacing w:line="100" w:lineRule="atLeast"/>
        <w:jc w:val="both"/>
      </w:pPr>
    </w:p>
    <w:p w14:paraId="26CB3D38" w14:textId="77777777" w:rsidR="00C562AA" w:rsidRDefault="00D15B2C">
      <w:pPr>
        <w:widowControl/>
        <w:numPr>
          <w:ilvl w:val="0"/>
          <w:numId w:val="18"/>
        </w:numPr>
        <w:spacing w:line="100" w:lineRule="atLeast"/>
        <w:jc w:val="both"/>
      </w:pPr>
      <w:r>
        <w:t>Туристы должны соблюдать на борту общественный порядо</w:t>
      </w:r>
      <w:r>
        <w:t xml:space="preserve">к, требования по обеспечению безопасности плавания (Правила плавания на ВВП РФ), и правила пожарной безопасности. </w:t>
      </w:r>
      <w:r>
        <w:rPr>
          <w:color w:val="000000"/>
        </w:rPr>
        <w:t>При общесудовой тревоге, при пожаре в каюте или обнаружении его признаков на судне Турист обязан не поддаваться панике, сообщить о факте задым</w:t>
      </w:r>
      <w:r>
        <w:rPr>
          <w:color w:val="000000"/>
        </w:rPr>
        <w:t>ления или возгорания экипажу судна, занять каюты согласно посадочным талонам, тепло одеться, надеть спасательный жилет и неукоснительно выполнять указания, поступающие по радиотрансляционной сети от капитана судна и дирекции круиза. В случае перебоев в раб</w:t>
      </w:r>
      <w:r>
        <w:rPr>
          <w:color w:val="000000"/>
        </w:rPr>
        <w:t>оте   радиотрансляционной сети держать дверь каюты открытой и внимательно слушать команды, подаваемые членами аварийно-спасательной группы. Смотреть все виды тревог и правила поведения во время внештатных ситуаций.</w:t>
      </w:r>
    </w:p>
    <w:p w14:paraId="5DF84C82" w14:textId="77777777" w:rsidR="00C562AA" w:rsidRDefault="00D15B2C">
      <w:pPr>
        <w:widowControl/>
        <w:numPr>
          <w:ilvl w:val="0"/>
          <w:numId w:val="18"/>
        </w:numPr>
        <w:spacing w:line="100" w:lineRule="atLeast"/>
        <w:jc w:val="both"/>
      </w:pPr>
      <w:r>
        <w:t>На протяжении всего времени прибывания на</w:t>
      </w:r>
      <w:r>
        <w:t xml:space="preserve"> теплоходе Туристы обязаны подчиняться требованиям внутреннего распорядка и выполнять все распоряжения экипажа судна и дирекции круиза.</w:t>
      </w:r>
    </w:p>
    <w:p w14:paraId="199BF5CA" w14:textId="77777777" w:rsidR="00C562AA" w:rsidRDefault="00D15B2C">
      <w:pPr>
        <w:widowControl/>
        <w:numPr>
          <w:ilvl w:val="0"/>
          <w:numId w:val="18"/>
        </w:numPr>
        <w:spacing w:line="100" w:lineRule="atLeast"/>
        <w:jc w:val="both"/>
      </w:pPr>
      <w:r>
        <w:t>При выходе с теплохода на берег - обязательно сдайте ключи дежурному администратору; п</w:t>
      </w:r>
      <w:r>
        <w:rPr>
          <w:bCs/>
        </w:rPr>
        <w:t>омимо этого, при выходе с судна не</w:t>
      </w:r>
      <w:r>
        <w:rPr>
          <w:bCs/>
        </w:rPr>
        <w:t>обходимо брать документ, удостоверяющий личность.</w:t>
      </w:r>
    </w:p>
    <w:p w14:paraId="0F3102B4" w14:textId="77777777" w:rsidR="00C562AA" w:rsidRDefault="00D15B2C">
      <w:pPr>
        <w:widowControl/>
        <w:numPr>
          <w:ilvl w:val="0"/>
          <w:numId w:val="18"/>
        </w:numPr>
        <w:spacing w:line="100" w:lineRule="atLeast"/>
        <w:jc w:val="both"/>
      </w:pPr>
      <w:r>
        <w:t xml:space="preserve">Соблюдайте чистоту и порядок в каюте и на речном судне; </w:t>
      </w:r>
    </w:p>
    <w:p w14:paraId="66416F55" w14:textId="77777777" w:rsidR="00C562AA" w:rsidRDefault="00D15B2C">
      <w:pPr>
        <w:widowControl/>
        <w:numPr>
          <w:ilvl w:val="0"/>
          <w:numId w:val="18"/>
        </w:numPr>
        <w:spacing w:line="100" w:lineRule="atLeast"/>
        <w:jc w:val="both"/>
      </w:pPr>
      <w:r>
        <w:lastRenderedPageBreak/>
        <w:t xml:space="preserve">Строго соблюдать правила личной гигиены: мыть руки с мылом перед едой и приготовлением пищи, а также после туалета; </w:t>
      </w:r>
    </w:p>
    <w:p w14:paraId="7758F5B4" w14:textId="77777777" w:rsidR="00C562AA" w:rsidRDefault="00D15B2C">
      <w:pPr>
        <w:widowControl/>
        <w:numPr>
          <w:ilvl w:val="0"/>
          <w:numId w:val="18"/>
        </w:numPr>
        <w:spacing w:line="100" w:lineRule="atLeast"/>
        <w:jc w:val="both"/>
      </w:pPr>
      <w:r>
        <w:t>Соблюдайте особую осторожность н</w:t>
      </w:r>
      <w:r>
        <w:t>а палубах и трапах во время и после дождя;</w:t>
      </w:r>
    </w:p>
    <w:p w14:paraId="2AD6F4D3" w14:textId="77777777" w:rsidR="00C562AA" w:rsidRDefault="00D15B2C">
      <w:pPr>
        <w:widowControl/>
        <w:numPr>
          <w:ilvl w:val="0"/>
          <w:numId w:val="18"/>
        </w:numPr>
        <w:spacing w:line="100" w:lineRule="atLeast"/>
        <w:jc w:val="both"/>
      </w:pPr>
      <w:r>
        <w:t>Настоятельно рекомендуем Вам соблюдать правила профилактики инфекционных и паразитарных заболеваний;</w:t>
      </w:r>
    </w:p>
    <w:p w14:paraId="137B1500" w14:textId="77777777" w:rsidR="00C562AA" w:rsidRDefault="00D15B2C">
      <w:pPr>
        <w:widowControl/>
        <w:numPr>
          <w:ilvl w:val="0"/>
          <w:numId w:val="18"/>
        </w:numPr>
        <w:spacing w:line="100" w:lineRule="atLeast"/>
        <w:jc w:val="both"/>
      </w:pPr>
      <w:r>
        <w:t>При купании в водоемах стараться не допускать попадания воды в полость рта;</w:t>
      </w:r>
    </w:p>
    <w:p w14:paraId="73E16C60" w14:textId="77777777" w:rsidR="00C562AA" w:rsidRDefault="00D15B2C">
      <w:pPr>
        <w:widowControl/>
        <w:numPr>
          <w:ilvl w:val="0"/>
          <w:numId w:val="18"/>
        </w:numPr>
        <w:spacing w:line="100" w:lineRule="atLeast"/>
        <w:jc w:val="both"/>
      </w:pPr>
      <w:r>
        <w:t xml:space="preserve">Не рекомендуется ходить босиком. На </w:t>
      </w:r>
      <w:r>
        <w:t xml:space="preserve">пляже использовать пляжные принадлежности (сланцы, полотенца, лежаки и т. д.); </w:t>
      </w:r>
    </w:p>
    <w:p w14:paraId="2A0794BD" w14:textId="77777777" w:rsidR="00C562AA" w:rsidRDefault="00D15B2C">
      <w:pPr>
        <w:widowControl/>
        <w:numPr>
          <w:ilvl w:val="0"/>
          <w:numId w:val="18"/>
        </w:numPr>
        <w:spacing w:line="100" w:lineRule="atLeast"/>
        <w:jc w:val="both"/>
      </w:pPr>
      <w:r>
        <w:t xml:space="preserve">В случае обнаружения дыма немедленно сообщите дежурному, находящемуся в главном пролете; </w:t>
      </w:r>
    </w:p>
    <w:p w14:paraId="7FE1E5DB" w14:textId="77777777" w:rsidR="00C562AA" w:rsidRDefault="00D15B2C">
      <w:pPr>
        <w:widowControl/>
        <w:numPr>
          <w:ilvl w:val="0"/>
          <w:numId w:val="18"/>
        </w:numPr>
        <w:spacing w:line="100" w:lineRule="atLeast"/>
        <w:jc w:val="both"/>
      </w:pPr>
      <w:r>
        <w:t xml:space="preserve">В случае пожара необходимо выйти на открытую часть палубы и ждать команды; </w:t>
      </w:r>
    </w:p>
    <w:p w14:paraId="183C028A" w14:textId="77777777" w:rsidR="00C562AA" w:rsidRDefault="00D15B2C">
      <w:pPr>
        <w:widowControl/>
        <w:numPr>
          <w:ilvl w:val="0"/>
          <w:numId w:val="18"/>
        </w:numPr>
        <w:spacing w:line="100" w:lineRule="atLeast"/>
        <w:jc w:val="both"/>
      </w:pPr>
      <w:r>
        <w:t xml:space="preserve">Предупреждать дирекцию круиза, если Вы прерываете путешествие до истечения срока действия путевки; обо всех неисправностях в каюте рекомендуется записывать в журнал, находящийся в главном пролете у дежурного администратора; </w:t>
      </w:r>
    </w:p>
    <w:p w14:paraId="513A24E6" w14:textId="77777777" w:rsidR="00C562AA" w:rsidRDefault="00D15B2C">
      <w:pPr>
        <w:widowControl/>
        <w:numPr>
          <w:ilvl w:val="0"/>
          <w:numId w:val="18"/>
        </w:numPr>
        <w:spacing w:line="100" w:lineRule="atLeast"/>
        <w:jc w:val="both"/>
      </w:pPr>
      <w:r>
        <w:t>В случае выявления туристом в п</w:t>
      </w:r>
      <w:r>
        <w:t xml:space="preserve">ериод круиза недостатков турпродукта турист должен обратиться к представителю Туроператора на борту теплохода – Директору круиза (Орлову Валерию Анатольевичу) – в целях их устранения; </w:t>
      </w:r>
    </w:p>
    <w:p w14:paraId="3EA6714F" w14:textId="77777777" w:rsidR="00C562AA" w:rsidRDefault="00D15B2C">
      <w:pPr>
        <w:widowControl/>
        <w:numPr>
          <w:ilvl w:val="0"/>
          <w:numId w:val="18"/>
        </w:numPr>
        <w:spacing w:line="100" w:lineRule="atLeast"/>
        <w:jc w:val="both"/>
        <w:rPr>
          <w:b/>
          <w:bCs/>
        </w:rPr>
      </w:pPr>
      <w:r>
        <w:t>Следовать требованиям внутреннего распорядка и выполнять распоряжения э</w:t>
      </w:r>
      <w:r>
        <w:t>кипажа, а также дирекции круиза.</w:t>
      </w:r>
    </w:p>
    <w:p w14:paraId="1255B0CE" w14:textId="77777777" w:rsidR="00C562AA" w:rsidRDefault="00C562AA">
      <w:pPr>
        <w:spacing w:line="100" w:lineRule="atLeast"/>
        <w:ind w:left="720"/>
        <w:jc w:val="both"/>
        <w:rPr>
          <w:b/>
          <w:bCs/>
        </w:rPr>
      </w:pPr>
    </w:p>
    <w:p w14:paraId="7C6C7EC9" w14:textId="77777777" w:rsidR="00C562AA" w:rsidRDefault="00C562AA">
      <w:pPr>
        <w:spacing w:line="100" w:lineRule="atLeast"/>
        <w:ind w:left="720"/>
        <w:jc w:val="both"/>
        <w:rPr>
          <w:b/>
          <w:bCs/>
        </w:rPr>
      </w:pPr>
    </w:p>
    <w:p w14:paraId="6948EECF" w14:textId="77777777" w:rsidR="00C562AA" w:rsidRDefault="00D15B2C">
      <w:pPr>
        <w:spacing w:line="100" w:lineRule="atLeast"/>
        <w:jc w:val="both"/>
        <w:rPr>
          <w:b/>
          <w:bCs/>
        </w:rPr>
      </w:pPr>
      <w:r>
        <w:rPr>
          <w:b/>
          <w:bCs/>
        </w:rPr>
        <w:t xml:space="preserve">ЧТО ВЗЯТЬ В ДОРОГУ: </w:t>
      </w:r>
    </w:p>
    <w:p w14:paraId="2DFE7CE7" w14:textId="77777777" w:rsidR="00C562AA" w:rsidRDefault="00C562AA">
      <w:pPr>
        <w:spacing w:line="100" w:lineRule="atLeast"/>
        <w:jc w:val="both"/>
        <w:rPr>
          <w:b/>
          <w:bCs/>
        </w:rPr>
      </w:pPr>
    </w:p>
    <w:p w14:paraId="170A6D82" w14:textId="77777777" w:rsidR="00C562AA" w:rsidRDefault="00D15B2C">
      <w:pPr>
        <w:widowControl/>
        <w:numPr>
          <w:ilvl w:val="0"/>
          <w:numId w:val="19"/>
        </w:numPr>
        <w:spacing w:line="100" w:lineRule="atLeast"/>
        <w:jc w:val="both"/>
      </w:pPr>
      <w:r>
        <w:t>Все туристы должны иметь при себе документ, удостоверяющий личность (паспорт, для детей - свидетельство о рождении ребенка) и полис обязательного медицинского страхования. Лицам, нуждающимся в лечении и постоянном врачебном наблюдении, поездка на теплоходе</w:t>
      </w:r>
      <w:r>
        <w:t xml:space="preserve"> не рекомендуется. </w:t>
      </w:r>
    </w:p>
    <w:p w14:paraId="0617C190" w14:textId="77777777" w:rsidR="00C562AA" w:rsidRDefault="00D15B2C">
      <w:pPr>
        <w:widowControl/>
        <w:numPr>
          <w:ilvl w:val="0"/>
          <w:numId w:val="19"/>
        </w:numPr>
        <w:spacing w:line="100" w:lineRule="atLeast"/>
        <w:jc w:val="both"/>
      </w:pPr>
      <w:r>
        <w:t xml:space="preserve">Возьмите с собой повседневную одежду и обувь, теплые вещи, зонт. </w:t>
      </w:r>
    </w:p>
    <w:p w14:paraId="586960AB" w14:textId="77777777" w:rsidR="00C562AA" w:rsidRDefault="00D15B2C">
      <w:pPr>
        <w:widowControl/>
        <w:numPr>
          <w:ilvl w:val="0"/>
          <w:numId w:val="19"/>
        </w:numPr>
        <w:spacing w:line="100" w:lineRule="atLeast"/>
        <w:jc w:val="both"/>
      </w:pPr>
      <w:r>
        <w:t>Для экскурсий в портах захода возьмите удобную обувь и одежду, для экскурсии в Кунгурские пещеры возьмите теплые вещи и теплую удобную обувь, температура воздуха в пещера</w:t>
      </w:r>
      <w:r>
        <w:t>х достигает +2Сº. На некоторые экскурсии (посещение церквей, монастырей и т.п.) не допускаются туристы в шортах, а для дам необходимы юбка и платок. Для торжественных мероприятий рекомендуем дамам взять с собой вечерние туалеты, а мужчинам – костюм.</w:t>
      </w:r>
    </w:p>
    <w:p w14:paraId="5DAE522B" w14:textId="77777777" w:rsidR="00C562AA" w:rsidRDefault="00C562AA">
      <w:pPr>
        <w:spacing w:line="100" w:lineRule="atLeast"/>
        <w:jc w:val="both"/>
      </w:pPr>
    </w:p>
    <w:p w14:paraId="0393117E" w14:textId="77777777" w:rsidR="00C562AA" w:rsidRDefault="00D15B2C">
      <w:pPr>
        <w:widowControl/>
        <w:numPr>
          <w:ilvl w:val="0"/>
          <w:numId w:val="15"/>
        </w:numPr>
        <w:spacing w:line="200" w:lineRule="atLeast"/>
        <w:jc w:val="both"/>
        <w:rPr>
          <w:b/>
          <w:bCs/>
          <w:u w:val="single"/>
        </w:rPr>
      </w:pPr>
      <w:r>
        <w:rPr>
          <w:b/>
          <w:bCs/>
        </w:rPr>
        <w:t>Кроме</w:t>
      </w:r>
      <w:r>
        <w:rPr>
          <w:b/>
          <w:bCs/>
        </w:rPr>
        <w:t xml:space="preserve"> того, необходимо взять с собой лекарственные препараты, которые Вы принимаете в повседневной жизни.</w:t>
      </w:r>
      <w:r>
        <w:t xml:space="preserve"> </w:t>
      </w:r>
    </w:p>
    <w:p w14:paraId="3C12C865" w14:textId="77777777" w:rsidR="00C562AA" w:rsidRDefault="00D15B2C">
      <w:pPr>
        <w:spacing w:line="200" w:lineRule="atLeast"/>
        <w:jc w:val="both"/>
      </w:pPr>
      <w:r>
        <w:rPr>
          <w:b/>
          <w:bCs/>
          <w:u w:val="single"/>
        </w:rPr>
        <w:t xml:space="preserve">Минимальный запас рекомендуемых лекарств, который Вам необходимо иметь при себе (хотя бы один из каждой группы):  </w:t>
      </w:r>
    </w:p>
    <w:p w14:paraId="379E9851" w14:textId="77777777" w:rsidR="00C562AA" w:rsidRDefault="00D15B2C">
      <w:pPr>
        <w:widowControl/>
        <w:numPr>
          <w:ilvl w:val="0"/>
          <w:numId w:val="20"/>
        </w:numPr>
        <w:spacing w:line="200" w:lineRule="atLeast"/>
        <w:jc w:val="both"/>
      </w:pPr>
      <w:r>
        <w:t>средство от головной боли - анальгин, ц</w:t>
      </w:r>
      <w:r>
        <w:t xml:space="preserve">итрамон, </w:t>
      </w:r>
      <w:proofErr w:type="spellStart"/>
      <w:r>
        <w:t>спазган</w:t>
      </w:r>
      <w:proofErr w:type="spellEnd"/>
      <w:r>
        <w:t xml:space="preserve">; </w:t>
      </w:r>
    </w:p>
    <w:p w14:paraId="5A463C28" w14:textId="77777777" w:rsidR="00C562AA" w:rsidRDefault="00D15B2C">
      <w:pPr>
        <w:widowControl/>
        <w:numPr>
          <w:ilvl w:val="0"/>
          <w:numId w:val="20"/>
        </w:numPr>
        <w:spacing w:line="200" w:lineRule="atLeast"/>
        <w:jc w:val="both"/>
      </w:pPr>
      <w:r>
        <w:t xml:space="preserve">препараты против диареи - </w:t>
      </w:r>
      <w:proofErr w:type="spellStart"/>
      <w:r>
        <w:t>имодиум</w:t>
      </w:r>
      <w:proofErr w:type="spellEnd"/>
      <w:r>
        <w:t xml:space="preserve">, </w:t>
      </w:r>
      <w:proofErr w:type="spellStart"/>
      <w:r>
        <w:t>энтеросептол</w:t>
      </w:r>
      <w:proofErr w:type="spellEnd"/>
      <w:r>
        <w:t xml:space="preserve">, </w:t>
      </w:r>
      <w:proofErr w:type="spellStart"/>
      <w:r>
        <w:t>фуразолидон</w:t>
      </w:r>
      <w:proofErr w:type="spellEnd"/>
      <w:r>
        <w:t xml:space="preserve">;  </w:t>
      </w:r>
    </w:p>
    <w:p w14:paraId="537EB77A" w14:textId="77777777" w:rsidR="00C562AA" w:rsidRDefault="00D15B2C">
      <w:pPr>
        <w:widowControl/>
        <w:numPr>
          <w:ilvl w:val="0"/>
          <w:numId w:val="20"/>
        </w:numPr>
        <w:spacing w:line="200" w:lineRule="atLeast"/>
        <w:jc w:val="both"/>
      </w:pPr>
      <w:r>
        <w:t xml:space="preserve">противоаллергические препараты - тавегил, супрастин;  </w:t>
      </w:r>
    </w:p>
    <w:p w14:paraId="3F51A135" w14:textId="77777777" w:rsidR="00C562AA" w:rsidRDefault="00D15B2C">
      <w:pPr>
        <w:widowControl/>
        <w:numPr>
          <w:ilvl w:val="0"/>
          <w:numId w:val="20"/>
        </w:numPr>
        <w:spacing w:line="200" w:lineRule="atLeast"/>
        <w:jc w:val="both"/>
      </w:pPr>
      <w:r>
        <w:t xml:space="preserve">антисептические средства - йод, марганец, борная кислота; ножницы, бинт, лейкопластырь (обычный и бактерицидный); </w:t>
      </w:r>
    </w:p>
    <w:p w14:paraId="39A23895" w14:textId="77777777" w:rsidR="00C562AA" w:rsidRDefault="00D15B2C">
      <w:pPr>
        <w:widowControl/>
        <w:numPr>
          <w:ilvl w:val="0"/>
          <w:numId w:val="20"/>
        </w:numPr>
        <w:spacing w:line="200" w:lineRule="atLeast"/>
        <w:jc w:val="both"/>
      </w:pPr>
      <w:r>
        <w:t>сре</w:t>
      </w:r>
      <w:r>
        <w:t>дства от укусов насекомых (репелленты) в виде мазей или аэрозолей; солнцезащитные кремы.</w:t>
      </w:r>
    </w:p>
    <w:p w14:paraId="1F618D2A" w14:textId="77777777" w:rsidR="00C562AA" w:rsidRDefault="00C562AA">
      <w:pPr>
        <w:spacing w:line="200" w:lineRule="atLeast"/>
        <w:jc w:val="both"/>
      </w:pPr>
    </w:p>
    <w:p w14:paraId="7C714059" w14:textId="77777777" w:rsidR="00C562AA" w:rsidRDefault="00D15B2C">
      <w:pPr>
        <w:widowControl/>
        <w:numPr>
          <w:ilvl w:val="0"/>
          <w:numId w:val="15"/>
        </w:numPr>
        <w:spacing w:line="200" w:lineRule="atLeast"/>
        <w:jc w:val="both"/>
      </w:pPr>
      <w:r>
        <w:t xml:space="preserve">В экстренных случаях на борту теплохода ответственный по оказанию первой помощи старший помощник капитана </w:t>
      </w:r>
      <w:r>
        <w:rPr>
          <w:b/>
          <w:bCs/>
        </w:rPr>
        <w:t>Белов Сергей Павлович, действующий на основании свидетельств</w:t>
      </w:r>
      <w:r>
        <w:rPr>
          <w:b/>
          <w:bCs/>
        </w:rPr>
        <w:t>а АВ №1038048 от 15.04.2019 г., бесплатно оказывает первую неотложную медицинскую помощь.</w:t>
      </w:r>
      <w:r>
        <w:t xml:space="preserve"> </w:t>
      </w:r>
    </w:p>
    <w:p w14:paraId="1FBE8A19" w14:textId="77777777" w:rsidR="00C562AA" w:rsidRDefault="00C562AA">
      <w:pPr>
        <w:spacing w:line="200" w:lineRule="atLeast"/>
        <w:ind w:left="720"/>
        <w:jc w:val="both"/>
      </w:pPr>
    </w:p>
    <w:p w14:paraId="6BC4ACFB" w14:textId="77777777" w:rsidR="00C562AA" w:rsidRDefault="00D15B2C">
      <w:pPr>
        <w:widowControl/>
        <w:numPr>
          <w:ilvl w:val="0"/>
          <w:numId w:val="19"/>
        </w:numPr>
        <w:spacing w:line="100" w:lineRule="atLeast"/>
        <w:jc w:val="both"/>
      </w:pPr>
      <w:r>
        <w:t>В случае заболевания туриста во время круиза (травматизма, обострения хронических и иных заболеваний, требующих квалифицированного медицинского лечения и ухода), ту</w:t>
      </w:r>
      <w:r>
        <w:t>рист обязан обратиться в медицинское учреждение в ближайшем порту. В случае продолжения рейса и отказа туриста от медицинского лечения в стационарном учреждении, вся ответственность за результаты принятого решения возлагается на туриста, и    Туроператор н</w:t>
      </w:r>
      <w:r>
        <w:t>е несет ответственности за последствия, вызванные заболеванием туриста, и не возмещает стоимость услуг, неиспользованных туристом вследствие заболевания. При необходимости госпитализации больного теплоход обязан сделать остановку у ближайшего оборудованног</w:t>
      </w:r>
      <w:r>
        <w:t xml:space="preserve">о для данного типа судна причала. Претензии других туристов по изменению расписания, вызванного такой остановкой, не принимаются. </w:t>
      </w:r>
    </w:p>
    <w:p w14:paraId="732D1975" w14:textId="77777777" w:rsidR="00C562AA" w:rsidRDefault="00D15B2C">
      <w:pPr>
        <w:widowControl/>
        <w:numPr>
          <w:ilvl w:val="0"/>
          <w:numId w:val="19"/>
        </w:numPr>
        <w:spacing w:line="100" w:lineRule="atLeast"/>
        <w:jc w:val="both"/>
      </w:pPr>
      <w:r>
        <w:t>Если хроническое или инфекционное заболевание туриста угрожает здоровью других туристов или членов экипажа, и турист не сообщ</w:t>
      </w:r>
      <w:r>
        <w:t xml:space="preserve">ил о своем заболевании сотрудникам Туроператора, он может быть снят с борта теплохода в ближайшем порту без компенсации не оказанных услуг и оплаты проезда до места проживания. </w:t>
      </w:r>
    </w:p>
    <w:p w14:paraId="24369C82" w14:textId="77777777" w:rsidR="00C562AA" w:rsidRDefault="00D15B2C">
      <w:pPr>
        <w:widowControl/>
        <w:numPr>
          <w:ilvl w:val="0"/>
          <w:numId w:val="19"/>
        </w:numPr>
        <w:spacing w:line="100" w:lineRule="atLeast"/>
        <w:jc w:val="both"/>
      </w:pPr>
      <w:r>
        <w:t>Женщина со сроком беременности менее 23 недель на момент окончания круиза долж</w:t>
      </w:r>
      <w:r>
        <w:t>ны предоставить медицинскую справку, подтверждающую, что она в состоянии совершить путешествие на борту теплохода с учетом дат и особенностей̆ маршрута.</w:t>
      </w:r>
    </w:p>
    <w:p w14:paraId="5E1EFC92" w14:textId="77777777" w:rsidR="00C562AA" w:rsidRDefault="00D15B2C">
      <w:pPr>
        <w:spacing w:line="100" w:lineRule="atLeast"/>
        <w:ind w:left="765" w:firstLine="651"/>
        <w:jc w:val="both"/>
      </w:pPr>
      <w:r>
        <w:t>Если срок беременности превышает 23 недели на момент круиза, Компания ООО ЦТО «</w:t>
      </w:r>
      <w:proofErr w:type="spellStart"/>
      <w:r>
        <w:t>РусВояж</w:t>
      </w:r>
      <w:proofErr w:type="spellEnd"/>
      <w:r>
        <w:t xml:space="preserve">» не рекомендует </w:t>
      </w:r>
      <w:r>
        <w:t>совершать круизы, в связи с особенностями некоторых маршрутов, а также оставляет за собой право отказать клиенту в совершении круиза в связи с отсутствуем возможности оказания своевременной специализированной медицинской помощи.</w:t>
      </w:r>
    </w:p>
    <w:p w14:paraId="65CC429B" w14:textId="77777777" w:rsidR="00C562AA" w:rsidRDefault="00D15B2C">
      <w:pPr>
        <w:spacing w:line="100" w:lineRule="atLeast"/>
        <w:ind w:left="765"/>
        <w:jc w:val="both"/>
      </w:pPr>
      <w:r>
        <w:t>Ответственность за извещение Компании о своем состоянии и сроке беременности лежит на клиенте.</w:t>
      </w:r>
    </w:p>
    <w:p w14:paraId="68241EC8" w14:textId="77777777" w:rsidR="00C562AA" w:rsidRDefault="00C562AA">
      <w:pPr>
        <w:spacing w:line="100" w:lineRule="atLeast"/>
        <w:ind w:left="765"/>
        <w:jc w:val="both"/>
      </w:pPr>
    </w:p>
    <w:p w14:paraId="4CBDBCC4" w14:textId="77777777" w:rsidR="00C562AA" w:rsidRDefault="00C562AA">
      <w:pPr>
        <w:spacing w:line="200" w:lineRule="atLeast"/>
        <w:jc w:val="both"/>
      </w:pPr>
    </w:p>
    <w:p w14:paraId="25FF8A70" w14:textId="77777777" w:rsidR="00C562AA" w:rsidRDefault="00C562AA">
      <w:pPr>
        <w:spacing w:line="100" w:lineRule="atLeast"/>
        <w:jc w:val="both"/>
      </w:pPr>
    </w:p>
    <w:p w14:paraId="576EBF5B" w14:textId="77777777" w:rsidR="00C562AA" w:rsidRDefault="00D15B2C">
      <w:pPr>
        <w:spacing w:line="100" w:lineRule="atLeast"/>
        <w:jc w:val="both"/>
      </w:pPr>
      <w:r>
        <w:rPr>
          <w:b/>
          <w:bCs/>
        </w:rPr>
        <w:t>ПОСАДКА И ОТЪЕЗД</w:t>
      </w:r>
    </w:p>
    <w:p w14:paraId="4EAFE9A3" w14:textId="77777777" w:rsidR="00C562AA" w:rsidRDefault="00C562AA">
      <w:pPr>
        <w:spacing w:line="100" w:lineRule="atLeast"/>
        <w:jc w:val="both"/>
      </w:pPr>
    </w:p>
    <w:p w14:paraId="4DA2FB6A" w14:textId="77777777" w:rsidR="00C562AA" w:rsidRDefault="00D15B2C">
      <w:pPr>
        <w:widowControl/>
        <w:numPr>
          <w:ilvl w:val="0"/>
          <w:numId w:val="21"/>
        </w:numPr>
        <w:spacing w:line="100" w:lineRule="atLeast"/>
        <w:jc w:val="both"/>
      </w:pPr>
      <w:r>
        <w:t>Посадка на борт теплохода производится только при наличии документов, удостоверяющих личность, на каждого туриста (паспорт, для детей - свид</w:t>
      </w:r>
      <w:r>
        <w:t xml:space="preserve">етельство о рождении ребенка), туристической путёвки. Отсутствие на руках у туриста вышеуказанных документов является основанием для отказа в туре. </w:t>
      </w:r>
    </w:p>
    <w:p w14:paraId="0093EC40" w14:textId="77777777" w:rsidR="00C562AA" w:rsidRDefault="00C562AA">
      <w:pPr>
        <w:spacing w:line="100" w:lineRule="atLeast"/>
        <w:ind w:left="825"/>
        <w:jc w:val="both"/>
      </w:pPr>
    </w:p>
    <w:p w14:paraId="45DB0574" w14:textId="77777777" w:rsidR="00C562AA" w:rsidRDefault="00D15B2C">
      <w:pPr>
        <w:widowControl/>
        <w:numPr>
          <w:ilvl w:val="0"/>
          <w:numId w:val="21"/>
        </w:numPr>
        <w:spacing w:line="100" w:lineRule="atLeast"/>
        <w:jc w:val="both"/>
      </w:pPr>
      <w:r>
        <w:t xml:space="preserve">  Время начала регистрации и посадки указывается на официальном сайтах туроператора: </w:t>
      </w:r>
      <w:hyperlink r:id="rId9" w:tooltip="http://rv-online.ru/" w:history="1">
        <w:r>
          <w:rPr>
            <w:rStyle w:val="a5"/>
            <w:color w:val="0000FF"/>
          </w:rPr>
          <w:t>http://</w:t>
        </w:r>
        <w:r>
          <w:rPr>
            <w:rStyle w:val="a5"/>
            <w:color w:val="0000FF"/>
            <w:lang w:val="en-US"/>
          </w:rPr>
          <w:t>office</w:t>
        </w:r>
        <w:r w:rsidRPr="007D5A05">
          <w:rPr>
            <w:rStyle w:val="a5"/>
            <w:color w:val="0000FF"/>
          </w:rPr>
          <w:t>.</w:t>
        </w:r>
        <w:r>
          <w:rPr>
            <w:rStyle w:val="a5"/>
            <w:color w:val="0000FF"/>
            <w:lang w:val="en-US"/>
          </w:rPr>
          <w:t>tk</w:t>
        </w:r>
        <w:r w:rsidRPr="007D5A05">
          <w:rPr>
            <w:rStyle w:val="a5"/>
            <w:color w:val="0000FF"/>
          </w:rPr>
          <w:t>-</w:t>
        </w:r>
        <w:r>
          <w:rPr>
            <w:rStyle w:val="a5"/>
            <w:color w:val="0000FF"/>
            <w:lang w:val="en-US"/>
          </w:rPr>
          <w:t>rv</w:t>
        </w:r>
        <w:r>
          <w:rPr>
            <w:rStyle w:val="a5"/>
            <w:color w:val="0000FF"/>
          </w:rPr>
          <w:t>.ru</w:t>
        </w:r>
      </w:hyperlink>
      <w:r>
        <w:t xml:space="preserve">, или </w:t>
      </w:r>
      <w:hyperlink r:id="rId10" w:tooltip="https://tk-rv.ru/" w:history="1">
        <w:r>
          <w:rPr>
            <w:rStyle w:val="a5"/>
            <w:color w:val="0000FF"/>
          </w:rPr>
          <w:t>https://tk-rv.ru</w:t>
        </w:r>
      </w:hyperlink>
      <w:r>
        <w:t xml:space="preserve">. </w:t>
      </w:r>
      <w:r>
        <w:rPr>
          <w:b/>
          <w:bCs/>
        </w:rPr>
        <w:t>Регистрация и посадка на борт начинается за 1 час до отправления теплохода в рейс, заканчивается за 15 минут до</w:t>
      </w:r>
      <w:r>
        <w:rPr>
          <w:b/>
          <w:bCs/>
        </w:rPr>
        <w:t xml:space="preserve"> объявленного времени отправления теплохода в рейс.</w:t>
      </w:r>
      <w:r>
        <w:t xml:space="preserve"> </w:t>
      </w:r>
    </w:p>
    <w:p w14:paraId="7E6D0170" w14:textId="77777777" w:rsidR="00C562AA" w:rsidRDefault="00C562AA">
      <w:pPr>
        <w:spacing w:line="100" w:lineRule="atLeast"/>
        <w:ind w:left="720"/>
      </w:pPr>
    </w:p>
    <w:p w14:paraId="36DD2A3D" w14:textId="77777777" w:rsidR="00C562AA" w:rsidRDefault="00D15B2C">
      <w:pPr>
        <w:widowControl/>
        <w:numPr>
          <w:ilvl w:val="0"/>
          <w:numId w:val="21"/>
        </w:numPr>
        <w:spacing w:line="100" w:lineRule="atLeast"/>
        <w:jc w:val="both"/>
      </w:pPr>
      <w:r>
        <w:t>Туристы обязаны прибыть вовремя на борт судна в портах стоянки для продолжения круиза. В случае опоздания Туроператор не несет ответственности за возврат Туриста на судно</w:t>
      </w:r>
      <w:r>
        <w:rPr>
          <w:b/>
          <w:bCs/>
        </w:rPr>
        <w:t xml:space="preserve">. График движения теплохода </w:t>
      </w:r>
      <w:r>
        <w:rPr>
          <w:b/>
          <w:bCs/>
          <w:color w:val="00000A"/>
        </w:rPr>
        <w:t>«Але</w:t>
      </w:r>
      <w:r>
        <w:rPr>
          <w:b/>
          <w:bCs/>
          <w:color w:val="00000A"/>
        </w:rPr>
        <w:t>ксей Толстой»</w:t>
      </w:r>
      <w:r>
        <w:rPr>
          <w:b/>
          <w:bCs/>
        </w:rPr>
        <w:t xml:space="preserve"> и распорядок на нем осуществляется по московскому времени.</w:t>
      </w:r>
      <w:r>
        <w:rPr>
          <w:bCs/>
        </w:rPr>
        <w:t xml:space="preserve"> Отставшие туристы несут полную ответственность за последствия, возникающие в связи с их опозданием к отправлению теплохода.</w:t>
      </w:r>
    </w:p>
    <w:p w14:paraId="5DAA2613" w14:textId="77777777" w:rsidR="00C562AA" w:rsidRDefault="00C562AA">
      <w:pPr>
        <w:spacing w:line="100" w:lineRule="atLeast"/>
        <w:ind w:left="825"/>
        <w:jc w:val="both"/>
      </w:pPr>
    </w:p>
    <w:p w14:paraId="63837E6B" w14:textId="77777777" w:rsidR="00C562AA" w:rsidRDefault="00D15B2C">
      <w:pPr>
        <w:widowControl/>
        <w:numPr>
          <w:ilvl w:val="0"/>
          <w:numId w:val="21"/>
        </w:numPr>
        <w:spacing w:line="100" w:lineRule="atLeast"/>
        <w:jc w:val="both"/>
      </w:pPr>
      <w:r>
        <w:t>При входе на теплоход после стоянки по пути следования теп</w:t>
      </w:r>
      <w:r>
        <w:t xml:space="preserve">лохода Туристу необходимо предъявить карту гостя или фирменный браслет </w:t>
      </w:r>
      <w:r>
        <w:rPr>
          <w:color w:val="222222"/>
        </w:rPr>
        <w:t>ООО ЦТО «</w:t>
      </w:r>
      <w:proofErr w:type="spellStart"/>
      <w:r>
        <w:rPr>
          <w:color w:val="222222"/>
        </w:rPr>
        <w:t>РусВояж</w:t>
      </w:r>
      <w:proofErr w:type="spellEnd"/>
      <w:r>
        <w:rPr>
          <w:color w:val="222222"/>
        </w:rPr>
        <w:t>»</w:t>
      </w:r>
      <w:r>
        <w:t xml:space="preserve"> (выданные при регистрации</w:t>
      </w:r>
      <w:r>
        <w:rPr>
          <w:b/>
          <w:bCs/>
        </w:rPr>
        <w:t xml:space="preserve">). В городах следования по маршруту при выходе с теплохода все пассажиры должны вернуться на борт судна не менее чем за 15 минут. </w:t>
      </w:r>
      <w:r>
        <w:t>До отправлен</w:t>
      </w:r>
      <w:r>
        <w:t>ия теплохода в рейс все должны быть на борту.</w:t>
      </w:r>
    </w:p>
    <w:p w14:paraId="4695AEB4" w14:textId="77777777" w:rsidR="00C562AA" w:rsidRDefault="00C562AA">
      <w:pPr>
        <w:spacing w:line="100" w:lineRule="atLeast"/>
        <w:ind w:left="825"/>
        <w:jc w:val="both"/>
      </w:pPr>
    </w:p>
    <w:p w14:paraId="775C1571" w14:textId="77777777" w:rsidR="00C562AA" w:rsidRDefault="00D15B2C">
      <w:pPr>
        <w:widowControl/>
        <w:numPr>
          <w:ilvl w:val="0"/>
          <w:numId w:val="21"/>
        </w:numPr>
        <w:spacing w:line="100" w:lineRule="atLeast"/>
        <w:jc w:val="both"/>
        <w:rPr>
          <w:b/>
          <w:bCs/>
        </w:rPr>
      </w:pPr>
      <w:r>
        <w:rPr>
          <w:b/>
          <w:bCs/>
        </w:rPr>
        <w:t xml:space="preserve">Освободить занимаемые каюты необходимо в течение 15 минут с момента прибытия теплохода в конечный пункт путешествия и сдать ключи дежурному администратору. </w:t>
      </w:r>
    </w:p>
    <w:p w14:paraId="22AF7907" w14:textId="77777777" w:rsidR="00C562AA" w:rsidRDefault="00C562AA">
      <w:pPr>
        <w:spacing w:line="100" w:lineRule="atLeast"/>
        <w:ind w:left="825"/>
        <w:jc w:val="both"/>
        <w:rPr>
          <w:b/>
          <w:bCs/>
        </w:rPr>
      </w:pPr>
    </w:p>
    <w:p w14:paraId="40C2C774" w14:textId="77777777" w:rsidR="00C562AA" w:rsidRDefault="00D15B2C">
      <w:pPr>
        <w:widowControl/>
        <w:numPr>
          <w:ilvl w:val="0"/>
          <w:numId w:val="21"/>
        </w:numPr>
        <w:spacing w:line="100" w:lineRule="atLeast"/>
        <w:jc w:val="both"/>
      </w:pPr>
      <w:r>
        <w:t>Окончательное время отправления теплохода можно уточнить за несколько дней до отправления в рейс у</w:t>
      </w:r>
      <w:r>
        <w:t xml:space="preserve"> Вашего менеджера. </w:t>
      </w:r>
    </w:p>
    <w:p w14:paraId="0B6A72AD" w14:textId="77777777" w:rsidR="00C562AA" w:rsidRDefault="00D15B2C">
      <w:pPr>
        <w:widowControl/>
        <w:numPr>
          <w:ilvl w:val="0"/>
          <w:numId w:val="21"/>
        </w:numPr>
        <w:spacing w:line="100" w:lineRule="atLeast"/>
        <w:jc w:val="both"/>
      </w:pPr>
      <w:r>
        <w:t>В случае возникновения обстоятельств, препятствующих туристу воспользоваться турпродуктом, турист обязан немедленно информировать о них Туроператора для своевременного принятия необходимых мер.</w:t>
      </w:r>
    </w:p>
    <w:p w14:paraId="0DBE1FE8" w14:textId="77777777" w:rsidR="00C562AA" w:rsidRDefault="00C562AA">
      <w:pPr>
        <w:spacing w:line="100" w:lineRule="atLeast"/>
        <w:ind w:left="825"/>
        <w:jc w:val="both"/>
      </w:pPr>
    </w:p>
    <w:p w14:paraId="51DABE94" w14:textId="77777777" w:rsidR="00C562AA" w:rsidRDefault="00D15B2C">
      <w:pPr>
        <w:widowControl/>
        <w:numPr>
          <w:ilvl w:val="0"/>
          <w:numId w:val="21"/>
        </w:numPr>
        <w:spacing w:line="100" w:lineRule="atLeast"/>
        <w:jc w:val="both"/>
      </w:pPr>
      <w:r>
        <w:t>Во время стоянок в населенных пунктах теп</w:t>
      </w:r>
      <w:r>
        <w:t xml:space="preserve">лоход может отходить от причала для выполнения технологических операций, о чем Дирекция круиза своевременно извещает туристов. </w:t>
      </w:r>
    </w:p>
    <w:p w14:paraId="4FCE0F8D" w14:textId="77777777" w:rsidR="00C562AA" w:rsidRDefault="00D15B2C">
      <w:pPr>
        <w:spacing w:line="100" w:lineRule="atLeast"/>
        <w:jc w:val="both"/>
        <w:rPr>
          <w:b/>
          <w:bCs/>
        </w:rPr>
      </w:pPr>
      <w:r>
        <w:t xml:space="preserve"> </w:t>
      </w:r>
    </w:p>
    <w:p w14:paraId="7F746BBA" w14:textId="19CB01CC" w:rsidR="00C562AA" w:rsidRDefault="00D15B2C">
      <w:pPr>
        <w:spacing w:line="100" w:lineRule="atLeast"/>
        <w:jc w:val="both"/>
      </w:pPr>
      <w:r>
        <w:rPr>
          <w:b/>
          <w:bCs/>
        </w:rPr>
        <w:t>РАЗМЕЩЕНИЕ В РЕСТОРАНЕ</w:t>
      </w:r>
    </w:p>
    <w:p w14:paraId="3055BCE7" w14:textId="77777777" w:rsidR="00C562AA" w:rsidRDefault="00D15B2C">
      <w:pPr>
        <w:widowControl/>
        <w:numPr>
          <w:ilvl w:val="0"/>
          <w:numId w:val="22"/>
        </w:numPr>
        <w:spacing w:line="100" w:lineRule="atLeast"/>
        <w:jc w:val="both"/>
        <w:rPr>
          <w:i/>
          <w:iCs/>
        </w:rPr>
      </w:pPr>
      <w:r>
        <w:t xml:space="preserve">Для удобства туристов на борту судна предусмотрены одна или две смены питания в ресторане. Время питания, количество смен и рассадка по салонам ресторана может варьироваться в зависимости от маршрута следования, количества туристов в рейсе. </w:t>
      </w:r>
    </w:p>
    <w:p w14:paraId="643CA6FC" w14:textId="77777777" w:rsidR="00C562AA" w:rsidRDefault="00D15B2C">
      <w:pPr>
        <w:spacing w:line="100" w:lineRule="atLeast"/>
        <w:jc w:val="both"/>
      </w:pPr>
      <w:r>
        <w:rPr>
          <w:i/>
          <w:iCs/>
        </w:rPr>
        <w:t xml:space="preserve">  Турист во вр</w:t>
      </w:r>
      <w:r>
        <w:rPr>
          <w:i/>
          <w:iCs/>
        </w:rPr>
        <w:t xml:space="preserve">емя оформления тура может высказать свои пожелания менеджеру отдела продаж по смене питания и размещению в ресторане, но </w:t>
      </w:r>
      <w:r>
        <w:rPr>
          <w:b/>
          <w:bCs/>
          <w:i/>
          <w:iCs/>
        </w:rPr>
        <w:t>окончательное распределение мест в ресторане происходит во время регистрации на борту теплохода в день посадки администрацией судна.</w:t>
      </w:r>
      <w:r>
        <w:t xml:space="preserve"> </w:t>
      </w:r>
    </w:p>
    <w:p w14:paraId="05DEECD0" w14:textId="77777777" w:rsidR="00C562AA" w:rsidRDefault="00D15B2C">
      <w:pPr>
        <w:widowControl/>
        <w:numPr>
          <w:ilvl w:val="0"/>
          <w:numId w:val="22"/>
        </w:numPr>
        <w:spacing w:line="100" w:lineRule="atLeast"/>
        <w:jc w:val="both"/>
      </w:pPr>
      <w:r>
        <w:t>М</w:t>
      </w:r>
      <w:r>
        <w:t>еста закрепляются за пассажирами на все время круиза. Согласно правилам ТУРОПЕРАТОРА, туристы, проживающие в каютах на солнечной, шлюпочной, в носовой и центральной частях средней палубы, а также туристы, проживающие в каютах класса «Люкс» и «Полулюкс» пит</w:t>
      </w:r>
      <w:r>
        <w:t>аются в верхнем салоне ресторана «Венеция», туристы, проживающие в каютах на нижней, главной и корме средней палуб, питаются в ресторане «Красный Дракон».</w:t>
      </w:r>
    </w:p>
    <w:p w14:paraId="542FA42E" w14:textId="77777777" w:rsidR="00C562AA" w:rsidRDefault="00D15B2C">
      <w:pPr>
        <w:widowControl/>
        <w:numPr>
          <w:ilvl w:val="0"/>
          <w:numId w:val="22"/>
        </w:numPr>
        <w:spacing w:line="100" w:lineRule="atLeast"/>
        <w:jc w:val="both"/>
      </w:pPr>
      <w:r>
        <w:t xml:space="preserve">Меню вывешивается ежедневно на стендах главной и средней палуб. </w:t>
      </w:r>
    </w:p>
    <w:p w14:paraId="42BA5087" w14:textId="77777777" w:rsidR="00C562AA" w:rsidRDefault="00D15B2C">
      <w:pPr>
        <w:widowControl/>
        <w:numPr>
          <w:ilvl w:val="0"/>
          <w:numId w:val="22"/>
        </w:numPr>
        <w:spacing w:line="100" w:lineRule="atLeast"/>
        <w:jc w:val="both"/>
        <w:rPr>
          <w:b/>
          <w:bCs/>
        </w:rPr>
      </w:pPr>
      <w:r>
        <w:t xml:space="preserve">Спиртные напитки, соки, воды и иная </w:t>
      </w:r>
      <w:r>
        <w:t>продукция баров и ресторанов, не входящая в стоимость тура, оплачивается дополнительно.</w:t>
      </w:r>
    </w:p>
    <w:p w14:paraId="00B02064" w14:textId="77777777" w:rsidR="00C562AA" w:rsidRDefault="00D15B2C">
      <w:pPr>
        <w:widowControl/>
        <w:numPr>
          <w:ilvl w:val="0"/>
          <w:numId w:val="22"/>
        </w:numPr>
        <w:spacing w:line="100" w:lineRule="atLeast"/>
        <w:jc w:val="both"/>
      </w:pPr>
      <w:r>
        <w:rPr>
          <w:b/>
          <w:bCs/>
        </w:rPr>
        <w:t>Вход со своей едой и напитками в бары и рестораны теплохода «Алексей Толстой» запрещен.</w:t>
      </w:r>
    </w:p>
    <w:p w14:paraId="7FD74B88" w14:textId="77777777" w:rsidR="00C562AA" w:rsidRDefault="00D15B2C">
      <w:pPr>
        <w:widowControl/>
        <w:numPr>
          <w:ilvl w:val="0"/>
          <w:numId w:val="22"/>
        </w:numPr>
        <w:spacing w:line="100" w:lineRule="atLeast"/>
        <w:jc w:val="both"/>
      </w:pPr>
      <w:r>
        <w:t>В случае если время проведения экскурсии совпадает со временем приема пищи, тури</w:t>
      </w:r>
      <w:r>
        <w:t>сту выдается «сухой паек».</w:t>
      </w:r>
    </w:p>
    <w:p w14:paraId="01798AE2" w14:textId="77777777" w:rsidR="00C562AA" w:rsidRDefault="00D15B2C">
      <w:pPr>
        <w:widowControl/>
        <w:numPr>
          <w:ilvl w:val="0"/>
          <w:numId w:val="22"/>
        </w:numPr>
        <w:spacing w:line="100" w:lineRule="atLeast"/>
        <w:jc w:val="both"/>
        <w:rPr>
          <w:b/>
          <w:bCs/>
        </w:rPr>
      </w:pPr>
      <w:r>
        <w:t>Компания оставляет за собой право вносить изменения в организацию питания на борту теплохода.</w:t>
      </w:r>
    </w:p>
    <w:p w14:paraId="2ED1C377" w14:textId="77777777" w:rsidR="00C562AA" w:rsidRDefault="00C562AA">
      <w:pPr>
        <w:spacing w:line="100" w:lineRule="atLeast"/>
        <w:jc w:val="both"/>
        <w:rPr>
          <w:b/>
          <w:bCs/>
        </w:rPr>
      </w:pPr>
    </w:p>
    <w:p w14:paraId="40446B06" w14:textId="77777777" w:rsidR="00C562AA" w:rsidRDefault="00D15B2C">
      <w:pPr>
        <w:spacing w:line="100" w:lineRule="atLeast"/>
        <w:jc w:val="both"/>
      </w:pPr>
      <w:r>
        <w:rPr>
          <w:b/>
          <w:bCs/>
        </w:rPr>
        <w:t>ЭКВАЙРИНГ И ИНТЕРНЕТ</w:t>
      </w:r>
    </w:p>
    <w:p w14:paraId="1BCA8C67" w14:textId="77777777" w:rsidR="00C562AA" w:rsidRDefault="00C562AA">
      <w:pPr>
        <w:spacing w:line="100" w:lineRule="atLeast"/>
        <w:jc w:val="both"/>
      </w:pPr>
    </w:p>
    <w:p w14:paraId="447904AA" w14:textId="77777777" w:rsidR="00C562AA" w:rsidRDefault="00D15B2C">
      <w:pPr>
        <w:widowControl/>
        <w:numPr>
          <w:ilvl w:val="0"/>
          <w:numId w:val="23"/>
        </w:numPr>
        <w:spacing w:line="100" w:lineRule="atLeast"/>
        <w:jc w:val="both"/>
      </w:pPr>
      <w:r>
        <w:t>Возможность безналичного расчета.</w:t>
      </w:r>
    </w:p>
    <w:p w14:paraId="71B4BEE7" w14:textId="77777777" w:rsidR="00C562AA" w:rsidRDefault="00D15B2C">
      <w:pPr>
        <w:widowControl/>
        <w:numPr>
          <w:ilvl w:val="0"/>
          <w:numId w:val="23"/>
        </w:numPr>
        <w:spacing w:line="100" w:lineRule="atLeast"/>
        <w:jc w:val="both"/>
        <w:rPr>
          <w:b/>
          <w:bCs/>
        </w:rPr>
      </w:pPr>
      <w:r>
        <w:t>На некоторых участках маршрута терминал по оплате банковскими картами может ра</w:t>
      </w:r>
      <w:r>
        <w:t>ботать неустойчиво.</w:t>
      </w:r>
      <w:r>
        <w:rPr>
          <w:b/>
          <w:bCs/>
        </w:rPr>
        <w:t xml:space="preserve"> </w:t>
      </w:r>
      <w:r>
        <w:rPr>
          <w:lang w:eastAsia="hi-IN" w:bidi="hi-IN"/>
        </w:rPr>
        <w:t xml:space="preserve">Бесплатный доступ в интернет по </w:t>
      </w:r>
      <w:proofErr w:type="spellStart"/>
      <w:r>
        <w:rPr>
          <w:lang w:val="en-US" w:eastAsia="hi-IN" w:bidi="hi-IN"/>
        </w:rPr>
        <w:t>wi</w:t>
      </w:r>
      <w:proofErr w:type="spellEnd"/>
      <w:r>
        <w:rPr>
          <w:lang w:eastAsia="hi-IN" w:bidi="hi-IN"/>
        </w:rPr>
        <w:t>-</w:t>
      </w:r>
      <w:r>
        <w:rPr>
          <w:lang w:val="en-US" w:eastAsia="hi-IN" w:bidi="hi-IN"/>
        </w:rPr>
        <w:t>fi</w:t>
      </w:r>
      <w:r>
        <w:rPr>
          <w:lang w:eastAsia="hi-IN" w:bidi="hi-IN"/>
        </w:rPr>
        <w:t xml:space="preserve"> доступен туристам категории кают класса Люкс и Полулюкс, но только в зоне приема сигнала сотовой сети, так как распространение сигнала через модем сотовой связи (пароль выдается при регистрации).</w:t>
      </w:r>
    </w:p>
    <w:p w14:paraId="3E0C9942" w14:textId="77777777" w:rsidR="00C562AA" w:rsidRDefault="00C562AA">
      <w:pPr>
        <w:spacing w:line="100" w:lineRule="atLeast"/>
        <w:ind w:left="720"/>
        <w:jc w:val="both"/>
        <w:rPr>
          <w:b/>
          <w:bCs/>
        </w:rPr>
      </w:pPr>
    </w:p>
    <w:p w14:paraId="04603DD7" w14:textId="77777777" w:rsidR="00C562AA" w:rsidRDefault="00D15B2C">
      <w:pPr>
        <w:spacing w:line="100" w:lineRule="atLeast"/>
        <w:jc w:val="both"/>
      </w:pPr>
      <w:r>
        <w:rPr>
          <w:b/>
          <w:bCs/>
        </w:rPr>
        <w:t xml:space="preserve"> </w:t>
      </w:r>
      <w:r>
        <w:rPr>
          <w:b/>
          <w:bCs/>
        </w:rPr>
        <w:t xml:space="preserve">ЭКСКУРСИОННЫЙ ПАКЕТ </w:t>
      </w:r>
    </w:p>
    <w:p w14:paraId="7B3111CE" w14:textId="77777777" w:rsidR="00C562AA" w:rsidRDefault="00D15B2C">
      <w:pPr>
        <w:widowControl/>
        <w:numPr>
          <w:ilvl w:val="0"/>
          <w:numId w:val="24"/>
        </w:numPr>
        <w:spacing w:line="100" w:lineRule="atLeast"/>
        <w:jc w:val="both"/>
      </w:pPr>
      <w:r>
        <w:t>Экскурсии в стоимость круиза не входят и приобретаются по желанию на борту теплохода. Экскурсии состоятся при условии набора минимальной группы не менее 20 человек.</w:t>
      </w:r>
    </w:p>
    <w:p w14:paraId="24850E96" w14:textId="77777777" w:rsidR="00C562AA" w:rsidRDefault="00D15B2C">
      <w:pPr>
        <w:widowControl/>
        <w:numPr>
          <w:ilvl w:val="0"/>
          <w:numId w:val="24"/>
        </w:numPr>
        <w:spacing w:line="100" w:lineRule="atLeast"/>
        <w:jc w:val="both"/>
      </w:pPr>
      <w:r>
        <w:t>При посещении храмов, церквей советуем быть одетыми соответствующим об</w:t>
      </w:r>
      <w:r>
        <w:t xml:space="preserve">разом: женщины - закрытая одежда, юбка и платок, мужчины - брюки и рубашка с длинными рукавами. </w:t>
      </w:r>
    </w:p>
    <w:p w14:paraId="1F8D68FC"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0F0152E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40D55895"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53B4139C"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3E612C7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30F31D62"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79BAF7C3"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14BFF8C4"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23B733AC"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ind w:left="390"/>
        <w:jc w:val="both"/>
        <w:rPr>
          <w:color w:val="000000"/>
        </w:rPr>
      </w:pPr>
    </w:p>
    <w:p w14:paraId="4646175D"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9FB286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3489956"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132F1D09"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11799CDE"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183BCC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35EDE6C0"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p w14:paraId="02BA2008" w14:textId="77777777" w:rsidR="00C562AA" w:rsidRDefault="00C562AA">
      <w:pPr>
        <w:widowControl/>
        <w:pBdr>
          <w:top w:val="none" w:sz="0" w:space="0" w:color="000000"/>
          <w:left w:val="none" w:sz="0" w:space="0" w:color="000000"/>
          <w:bottom w:val="none" w:sz="0" w:space="0" w:color="000000"/>
          <w:right w:val="none" w:sz="0" w:space="0" w:color="000000"/>
          <w:between w:val="none" w:sz="0" w:space="0" w:color="000000"/>
        </w:pBdr>
        <w:spacing w:before="100" w:after="28"/>
        <w:ind w:left="-1080"/>
        <w:jc w:val="right"/>
        <w:rPr>
          <w:color w:val="000000"/>
          <w:sz w:val="18"/>
          <w:szCs w:val="18"/>
        </w:rPr>
      </w:pPr>
    </w:p>
    <w:sectPr w:rsidR="00C562AA">
      <w:pgSz w:w="11906" w:h="16838"/>
      <w:pgMar w:top="275" w:right="850" w:bottom="709" w:left="1133"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AEE6" w14:textId="77777777" w:rsidR="00000000" w:rsidRDefault="00D15B2C">
      <w:r>
        <w:separator/>
      </w:r>
    </w:p>
  </w:endnote>
  <w:endnote w:type="continuationSeparator" w:id="0">
    <w:p w14:paraId="598220A4" w14:textId="77777777" w:rsidR="00000000" w:rsidRDefault="00D1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rebuchet M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Segoe Print"/>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AEA" w14:textId="77777777" w:rsidR="00C562AA" w:rsidRDefault="00D15B2C">
    <w:pPr>
      <w:widowControl/>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ind w:left="-1080"/>
      <w:rPr>
        <w:color w:val="000000"/>
      </w:rPr>
    </w:pPr>
    <w:r>
      <w:rPr>
        <w:sz w:val="18"/>
        <w:szCs w:val="18"/>
      </w:rPr>
      <w:t xml:space="preserve">   </w:t>
    </w:r>
    <w:r>
      <w:rPr>
        <w:color w:val="000000"/>
        <w:sz w:val="18"/>
        <w:szCs w:val="18"/>
      </w:rPr>
      <w:t>Принципал _________________/</w:t>
    </w:r>
    <w:r>
      <w:rPr>
        <w:sz w:val="18"/>
        <w:szCs w:val="18"/>
      </w:rPr>
      <w:t>Никонова В.С.</w:t>
    </w:r>
    <w:r>
      <w:rPr>
        <w:color w:val="000000"/>
        <w:sz w:val="18"/>
        <w:szCs w:val="18"/>
      </w:rPr>
      <w:t xml:space="preserve">                                                                  Агент ________________</w:t>
    </w:r>
    <w:r>
      <w:rPr>
        <w:sz w:val="18"/>
        <w:szCs w:val="18"/>
      </w:rPr>
      <w:t>_</w:t>
    </w:r>
    <w:r>
      <w:rPr>
        <w:color w:val="000000"/>
        <w:sz w:val="18"/>
        <w:szCs w:val="18"/>
      </w:rPr>
      <w:t>/_______________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C320" w14:textId="77777777" w:rsidR="00000000" w:rsidRDefault="00D15B2C">
      <w:r>
        <w:separator/>
      </w:r>
    </w:p>
  </w:footnote>
  <w:footnote w:type="continuationSeparator" w:id="0">
    <w:p w14:paraId="751C537D" w14:textId="77777777" w:rsidR="00000000" w:rsidRDefault="00D1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
      <w:numFmt w:val="bullet"/>
      <w:lvlText w:val=""/>
      <w:lvlJc w:val="left"/>
      <w:pPr>
        <w:tabs>
          <w:tab w:val="left" w:pos="0"/>
        </w:tabs>
        <w:ind w:left="765" w:hanging="360"/>
      </w:pPr>
      <w:rPr>
        <w:rFonts w:ascii="Wingdings" w:hAnsi="Wingdings" w:cs="Wingdings"/>
      </w:rPr>
    </w:lvl>
    <w:lvl w:ilvl="1">
      <w:start w:val="1"/>
      <w:numFmt w:val="bullet"/>
      <w:lvlText w:val="o"/>
      <w:lvlJc w:val="left"/>
      <w:pPr>
        <w:tabs>
          <w:tab w:val="left" w:pos="0"/>
        </w:tabs>
        <w:ind w:left="1485" w:hanging="360"/>
      </w:pPr>
      <w:rPr>
        <w:rFonts w:ascii="Courier New" w:hAnsi="Courier New" w:cs="Courier New"/>
      </w:rPr>
    </w:lvl>
    <w:lvl w:ilvl="2">
      <w:start w:val="1"/>
      <w:numFmt w:val="bullet"/>
      <w:lvlText w:val=""/>
      <w:lvlJc w:val="left"/>
      <w:pPr>
        <w:tabs>
          <w:tab w:val="left" w:pos="0"/>
        </w:tabs>
        <w:ind w:left="2205" w:hanging="360"/>
      </w:pPr>
      <w:rPr>
        <w:rFonts w:ascii="Wingdings" w:hAnsi="Wingdings" w:cs="Wingdings"/>
      </w:rPr>
    </w:lvl>
    <w:lvl w:ilvl="3">
      <w:start w:val="1"/>
      <w:numFmt w:val="bullet"/>
      <w:lvlText w:val=""/>
      <w:lvlJc w:val="left"/>
      <w:pPr>
        <w:tabs>
          <w:tab w:val="left" w:pos="0"/>
        </w:tabs>
        <w:ind w:left="2925" w:hanging="360"/>
      </w:pPr>
      <w:rPr>
        <w:rFonts w:ascii="Symbol" w:hAnsi="Symbol" w:cs="Symbol"/>
      </w:rPr>
    </w:lvl>
    <w:lvl w:ilvl="4">
      <w:start w:val="1"/>
      <w:numFmt w:val="bullet"/>
      <w:lvlText w:val="o"/>
      <w:lvlJc w:val="left"/>
      <w:pPr>
        <w:tabs>
          <w:tab w:val="left" w:pos="0"/>
        </w:tabs>
        <w:ind w:left="3645" w:hanging="360"/>
      </w:pPr>
      <w:rPr>
        <w:rFonts w:ascii="Courier New" w:hAnsi="Courier New" w:cs="Courier New"/>
      </w:rPr>
    </w:lvl>
    <w:lvl w:ilvl="5">
      <w:start w:val="1"/>
      <w:numFmt w:val="bullet"/>
      <w:lvlText w:val=""/>
      <w:lvlJc w:val="left"/>
      <w:pPr>
        <w:tabs>
          <w:tab w:val="left" w:pos="0"/>
        </w:tabs>
        <w:ind w:left="4365" w:hanging="360"/>
      </w:pPr>
      <w:rPr>
        <w:rFonts w:ascii="Wingdings" w:hAnsi="Wingdings" w:cs="Wingdings"/>
      </w:rPr>
    </w:lvl>
    <w:lvl w:ilvl="6">
      <w:start w:val="1"/>
      <w:numFmt w:val="bullet"/>
      <w:lvlText w:val=""/>
      <w:lvlJc w:val="left"/>
      <w:pPr>
        <w:tabs>
          <w:tab w:val="left" w:pos="0"/>
        </w:tabs>
        <w:ind w:left="5085" w:hanging="360"/>
      </w:pPr>
      <w:rPr>
        <w:rFonts w:ascii="Symbol" w:hAnsi="Symbol" w:cs="Symbol"/>
      </w:rPr>
    </w:lvl>
    <w:lvl w:ilvl="7">
      <w:start w:val="1"/>
      <w:numFmt w:val="bullet"/>
      <w:lvlText w:val="o"/>
      <w:lvlJc w:val="left"/>
      <w:pPr>
        <w:tabs>
          <w:tab w:val="left" w:pos="0"/>
        </w:tabs>
        <w:ind w:left="5805" w:hanging="360"/>
      </w:pPr>
      <w:rPr>
        <w:rFonts w:ascii="Courier New" w:hAnsi="Courier New" w:cs="Courier New"/>
      </w:rPr>
    </w:lvl>
    <w:lvl w:ilvl="8">
      <w:start w:val="1"/>
      <w:numFmt w:val="bullet"/>
      <w:lvlText w:val=""/>
      <w:lvlJc w:val="left"/>
      <w:pPr>
        <w:tabs>
          <w:tab w:val="left" w:pos="0"/>
        </w:tabs>
        <w:ind w:left="6525" w:hanging="360"/>
      </w:pPr>
      <w:rPr>
        <w:rFonts w:ascii="Wingdings" w:hAnsi="Wingdings" w:cs="Wingdings"/>
      </w:rPr>
    </w:lvl>
  </w:abstractNum>
  <w:abstractNum w:abstractNumId="2" w15:restartNumberingAfterBreak="0">
    <w:nsid w:val="B0F1ACD9"/>
    <w:multiLevelType w:val="multilevel"/>
    <w:tmpl w:val="B0F1ACD9"/>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3" w15:restartNumberingAfterBreak="0">
    <w:nsid w:val="B5E306ED"/>
    <w:multiLevelType w:val="multilevel"/>
    <w:tmpl w:val="B5E306ED"/>
    <w:lvl w:ilvl="0">
      <w:start w:val="2"/>
      <w:numFmt w:val="decimal"/>
      <w:lvlText w:val="3.%1."/>
      <w:lvlJc w:val="left"/>
      <w:pPr>
        <w:ind w:left="200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BF205925"/>
    <w:multiLevelType w:val="multilevel"/>
    <w:tmpl w:val="BF205925"/>
    <w:lvl w:ilvl="0">
      <w:start w:val="1"/>
      <w:numFmt w:val="bullet"/>
      <w:lvlText w:val="-"/>
      <w:lvlJc w:val="left"/>
      <w:pPr>
        <w:ind w:left="1287" w:hanging="360"/>
      </w:pPr>
      <w:rPr>
        <w:rFonts w:ascii="Times New Roman" w:eastAsia="Times New Roman" w:hAnsi="Times New Roman" w:cs="Times New Roman"/>
      </w:rPr>
    </w:lvl>
    <w:lvl w:ilvl="1">
      <w:start w:val="2"/>
      <w:numFmt w:val="decimal"/>
      <w:lvlText w:val="3.%2."/>
      <w:lvlJc w:val="left"/>
      <w:pPr>
        <w:ind w:left="2367" w:hanging="360"/>
      </w:pPr>
    </w:lvl>
    <w:lvl w:ilvl="2">
      <w:start w:val="1"/>
      <w:numFmt w:val="lowerRoman"/>
      <w:lvlText w:val="-.%2.%3."/>
      <w:lvlJc w:val="right"/>
      <w:pPr>
        <w:ind w:left="3087" w:hanging="180"/>
      </w:pPr>
    </w:lvl>
    <w:lvl w:ilvl="3">
      <w:start w:val="1"/>
      <w:numFmt w:val="decimal"/>
      <w:lvlText w:val="-.%2.%3.%4."/>
      <w:lvlJc w:val="left"/>
      <w:pPr>
        <w:ind w:left="3807" w:hanging="360"/>
      </w:pPr>
    </w:lvl>
    <w:lvl w:ilvl="4">
      <w:start w:val="1"/>
      <w:numFmt w:val="lowerLetter"/>
      <w:lvlText w:val="-.%2.%3.%4.%5."/>
      <w:lvlJc w:val="left"/>
      <w:pPr>
        <w:ind w:left="4527" w:hanging="360"/>
      </w:pPr>
    </w:lvl>
    <w:lvl w:ilvl="5">
      <w:start w:val="1"/>
      <w:numFmt w:val="lowerRoman"/>
      <w:lvlText w:val="-.%2.%3.%4.%5.%6."/>
      <w:lvlJc w:val="right"/>
      <w:pPr>
        <w:ind w:left="5247" w:hanging="180"/>
      </w:pPr>
    </w:lvl>
    <w:lvl w:ilvl="6">
      <w:start w:val="1"/>
      <w:numFmt w:val="decimal"/>
      <w:lvlText w:val="-.%2.%3.%4.%5.%6.%7."/>
      <w:lvlJc w:val="left"/>
      <w:pPr>
        <w:ind w:left="5967" w:hanging="360"/>
      </w:pPr>
    </w:lvl>
    <w:lvl w:ilvl="7">
      <w:start w:val="1"/>
      <w:numFmt w:val="lowerLetter"/>
      <w:lvlText w:val="-.%2.%3.%4.%5.%6.%7.%8."/>
      <w:lvlJc w:val="left"/>
      <w:pPr>
        <w:ind w:left="6687" w:hanging="360"/>
      </w:pPr>
    </w:lvl>
    <w:lvl w:ilvl="8">
      <w:start w:val="1"/>
      <w:numFmt w:val="lowerRoman"/>
      <w:lvlText w:val="-.%2.%3.%4.%5.%6.%7.%8.%9."/>
      <w:lvlJc w:val="right"/>
      <w:pPr>
        <w:ind w:left="7407" w:hanging="180"/>
      </w:pPr>
    </w:lvl>
  </w:abstractNum>
  <w:abstractNum w:abstractNumId="5" w15:restartNumberingAfterBreak="0">
    <w:nsid w:val="C8879AEF"/>
    <w:multiLevelType w:val="multilevel"/>
    <w:tmpl w:val="C8879AEF"/>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6" w15:restartNumberingAfterBreak="0">
    <w:nsid w:val="CF092B84"/>
    <w:multiLevelType w:val="multilevel"/>
    <w:tmpl w:val="CF092B84"/>
    <w:lvl w:ilvl="0">
      <w:start w:val="2"/>
      <w:numFmt w:val="decimal"/>
      <w:lvlText w:val="%1."/>
      <w:lvlJc w:val="left"/>
      <w:pPr>
        <w:ind w:left="405" w:hanging="405"/>
      </w:pPr>
      <w:rPr>
        <w:sz w:val="19"/>
        <w:szCs w:val="19"/>
      </w:rPr>
    </w:lvl>
    <w:lvl w:ilvl="1">
      <w:start w:val="2"/>
      <w:numFmt w:val="decimal"/>
      <w:lvlText w:val="%1.%2."/>
      <w:lvlJc w:val="left"/>
      <w:pPr>
        <w:ind w:left="405" w:hanging="405"/>
      </w:pPr>
      <w:rPr>
        <w:sz w:val="19"/>
        <w:szCs w:val="19"/>
      </w:rPr>
    </w:lvl>
    <w:lvl w:ilvl="2">
      <w:start w:val="1"/>
      <w:numFmt w:val="decimal"/>
      <w:lvlText w:val="%1.%2.%3."/>
      <w:lvlJc w:val="left"/>
      <w:pPr>
        <w:ind w:left="720" w:hanging="720"/>
      </w:pPr>
      <w:rPr>
        <w:sz w:val="18"/>
        <w:szCs w:val="18"/>
      </w:rPr>
    </w:lvl>
    <w:lvl w:ilvl="3">
      <w:start w:val="1"/>
      <w:numFmt w:val="decimal"/>
      <w:lvlText w:val="%1.%2.%3.%4."/>
      <w:lvlJc w:val="left"/>
      <w:pPr>
        <w:ind w:left="720" w:hanging="720"/>
      </w:pPr>
      <w:rPr>
        <w:sz w:val="19"/>
        <w:szCs w:val="19"/>
      </w:rPr>
    </w:lvl>
    <w:lvl w:ilvl="4">
      <w:start w:val="1"/>
      <w:numFmt w:val="decimal"/>
      <w:lvlText w:val="%1.%2.%3.%4.%5."/>
      <w:lvlJc w:val="left"/>
      <w:pPr>
        <w:ind w:left="1080" w:hanging="1080"/>
      </w:pPr>
      <w:rPr>
        <w:sz w:val="19"/>
        <w:szCs w:val="19"/>
      </w:rPr>
    </w:lvl>
    <w:lvl w:ilvl="5">
      <w:start w:val="1"/>
      <w:numFmt w:val="decimal"/>
      <w:lvlText w:val="%1.%2.%3.%4.%5.%6."/>
      <w:lvlJc w:val="left"/>
      <w:pPr>
        <w:ind w:left="1080" w:hanging="1080"/>
      </w:pPr>
      <w:rPr>
        <w:sz w:val="19"/>
        <w:szCs w:val="19"/>
      </w:rPr>
    </w:lvl>
    <w:lvl w:ilvl="6">
      <w:start w:val="1"/>
      <w:numFmt w:val="decimal"/>
      <w:lvlText w:val="%1.%2.%3.%4.%5.%6.%7."/>
      <w:lvlJc w:val="left"/>
      <w:pPr>
        <w:ind w:left="1080" w:hanging="1080"/>
      </w:pPr>
      <w:rPr>
        <w:sz w:val="19"/>
        <w:szCs w:val="19"/>
      </w:rPr>
    </w:lvl>
    <w:lvl w:ilvl="7">
      <w:start w:val="1"/>
      <w:numFmt w:val="decimal"/>
      <w:lvlText w:val="%1.%2.%3.%4.%5.%6.%7.%8."/>
      <w:lvlJc w:val="left"/>
      <w:pPr>
        <w:ind w:left="1440" w:hanging="1440"/>
      </w:pPr>
      <w:rPr>
        <w:sz w:val="19"/>
        <w:szCs w:val="19"/>
      </w:rPr>
    </w:lvl>
    <w:lvl w:ilvl="8">
      <w:start w:val="1"/>
      <w:numFmt w:val="decimal"/>
      <w:lvlText w:val="%1.%2.%3.%4.%5.%6.%7.%8.%9."/>
      <w:lvlJc w:val="left"/>
      <w:pPr>
        <w:ind w:left="1440" w:hanging="1440"/>
      </w:pPr>
      <w:rPr>
        <w:sz w:val="19"/>
        <w:szCs w:val="19"/>
      </w:rPr>
    </w:lvl>
  </w:abstractNum>
  <w:abstractNum w:abstractNumId="7" w15:restartNumberingAfterBreak="0">
    <w:nsid w:val="D7F9FE59"/>
    <w:multiLevelType w:val="multilevel"/>
    <w:tmpl w:val="D7F9FE59"/>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8" w15:restartNumberingAfterBreak="0">
    <w:nsid w:val="DCBA6B53"/>
    <w:multiLevelType w:val="multilevel"/>
    <w:tmpl w:val="DCBA6B53"/>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9" w15:restartNumberingAfterBreak="0">
    <w:nsid w:val="F4B5D9F5"/>
    <w:multiLevelType w:val="multilevel"/>
    <w:tmpl w:val="F4B5D9F5"/>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10" w15:restartNumberingAfterBreak="0">
    <w:nsid w:val="0053208E"/>
    <w:multiLevelType w:val="multilevel"/>
    <w:tmpl w:val="0053208E"/>
    <w:lvl w:ilvl="0">
      <w:start w:val="1"/>
      <w:numFmt w:val="decimal"/>
      <w:lvlText w:val="%1."/>
      <w:lvlJc w:val="left"/>
      <w:pPr>
        <w:ind w:left="465" w:hanging="465"/>
      </w:pPr>
      <w:rPr>
        <w:sz w:val="24"/>
        <w:szCs w:val="24"/>
      </w:rPr>
    </w:lvl>
    <w:lvl w:ilvl="1">
      <w:start w:val="1"/>
      <w:numFmt w:val="decimal"/>
      <w:lvlText w:val="%1.%2."/>
      <w:lvlJc w:val="left"/>
      <w:pPr>
        <w:ind w:left="465" w:hanging="465"/>
      </w:pPr>
      <w:rPr>
        <w:b w:val="0"/>
        <w:sz w:val="18"/>
        <w:szCs w:val="18"/>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720" w:hanging="72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080" w:hanging="108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440" w:hanging="1440"/>
      </w:pPr>
      <w:rPr>
        <w:sz w:val="24"/>
        <w:szCs w:val="24"/>
      </w:rPr>
    </w:lvl>
  </w:abstractNum>
  <w:abstractNum w:abstractNumId="11" w15:restartNumberingAfterBreak="0">
    <w:nsid w:val="0248C179"/>
    <w:multiLevelType w:val="multilevel"/>
    <w:tmpl w:val="0248C179"/>
    <w:lvl w:ilvl="0">
      <w:start w:val="1"/>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360" w:hanging="360"/>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720" w:hanging="720"/>
      </w:pPr>
    </w:lvl>
    <w:lvl w:ilvl="5">
      <w:start w:val="1"/>
      <w:numFmt w:val="decimal"/>
      <w:lvlText w:val="-.%2.%3.%4.%5.%6."/>
      <w:lvlJc w:val="left"/>
      <w:pPr>
        <w:ind w:left="1080" w:hanging="1080"/>
      </w:pPr>
    </w:lvl>
    <w:lvl w:ilvl="6">
      <w:start w:val="1"/>
      <w:numFmt w:val="decimal"/>
      <w:lvlText w:val="-.%2.%3.%4.%5.%6.%7."/>
      <w:lvlJc w:val="left"/>
      <w:pPr>
        <w:ind w:left="1080" w:hanging="1080"/>
      </w:pPr>
    </w:lvl>
    <w:lvl w:ilvl="7">
      <w:start w:val="1"/>
      <w:numFmt w:val="decimal"/>
      <w:lvlText w:val="-.%2.%3.%4.%5.%6.%7.%8."/>
      <w:lvlJc w:val="left"/>
      <w:pPr>
        <w:ind w:left="1080" w:hanging="1080"/>
      </w:pPr>
    </w:lvl>
    <w:lvl w:ilvl="8">
      <w:start w:val="1"/>
      <w:numFmt w:val="decimal"/>
      <w:lvlText w:val="-.%2.%3.%4.%5.%6.%7.%8.%9."/>
      <w:lvlJc w:val="left"/>
      <w:pPr>
        <w:ind w:left="1440" w:hanging="1440"/>
      </w:pPr>
    </w:lvl>
  </w:abstractNum>
  <w:abstractNum w:abstractNumId="12" w15:restartNumberingAfterBreak="0">
    <w:nsid w:val="03D62ECE"/>
    <w:multiLevelType w:val="multilevel"/>
    <w:tmpl w:val="03D62EC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E640482"/>
    <w:multiLevelType w:val="multilevel"/>
    <w:tmpl w:val="0E640482"/>
    <w:lvl w:ilvl="0">
      <w:start w:val="1"/>
      <w:numFmt w:val="bullet"/>
      <w:lvlText w:val=""/>
      <w:lvlJc w:val="left"/>
      <w:pPr>
        <w:tabs>
          <w:tab w:val="left" w:pos="0"/>
        </w:tabs>
        <w:ind w:left="825" w:hanging="360"/>
      </w:pPr>
      <w:rPr>
        <w:rFonts w:ascii="Wingdings" w:hAnsi="Wingdings" w:cs="Wingdings"/>
      </w:rPr>
    </w:lvl>
    <w:lvl w:ilvl="1">
      <w:start w:val="1"/>
      <w:numFmt w:val="bullet"/>
      <w:lvlText w:val="o"/>
      <w:lvlJc w:val="left"/>
      <w:pPr>
        <w:tabs>
          <w:tab w:val="left" w:pos="0"/>
        </w:tabs>
        <w:ind w:left="1545" w:hanging="360"/>
      </w:pPr>
      <w:rPr>
        <w:rFonts w:ascii="Courier New" w:hAnsi="Courier New" w:cs="Courier New"/>
      </w:rPr>
    </w:lvl>
    <w:lvl w:ilvl="2">
      <w:start w:val="1"/>
      <w:numFmt w:val="bullet"/>
      <w:lvlText w:val=""/>
      <w:lvlJc w:val="left"/>
      <w:pPr>
        <w:tabs>
          <w:tab w:val="left" w:pos="0"/>
        </w:tabs>
        <w:ind w:left="2265" w:hanging="360"/>
      </w:pPr>
      <w:rPr>
        <w:rFonts w:ascii="Wingdings" w:hAnsi="Wingdings" w:cs="Wingdings"/>
      </w:rPr>
    </w:lvl>
    <w:lvl w:ilvl="3">
      <w:start w:val="1"/>
      <w:numFmt w:val="bullet"/>
      <w:lvlText w:val=""/>
      <w:lvlJc w:val="left"/>
      <w:pPr>
        <w:tabs>
          <w:tab w:val="left" w:pos="0"/>
        </w:tabs>
        <w:ind w:left="2985" w:hanging="360"/>
      </w:pPr>
      <w:rPr>
        <w:rFonts w:ascii="Symbol" w:hAnsi="Symbol" w:cs="Symbol"/>
      </w:rPr>
    </w:lvl>
    <w:lvl w:ilvl="4">
      <w:start w:val="1"/>
      <w:numFmt w:val="bullet"/>
      <w:lvlText w:val="o"/>
      <w:lvlJc w:val="left"/>
      <w:pPr>
        <w:tabs>
          <w:tab w:val="left" w:pos="0"/>
        </w:tabs>
        <w:ind w:left="3705" w:hanging="360"/>
      </w:pPr>
      <w:rPr>
        <w:rFonts w:ascii="Courier New" w:hAnsi="Courier New" w:cs="Courier New"/>
      </w:rPr>
    </w:lvl>
    <w:lvl w:ilvl="5">
      <w:start w:val="1"/>
      <w:numFmt w:val="bullet"/>
      <w:lvlText w:val=""/>
      <w:lvlJc w:val="left"/>
      <w:pPr>
        <w:tabs>
          <w:tab w:val="left" w:pos="0"/>
        </w:tabs>
        <w:ind w:left="4425" w:hanging="360"/>
      </w:pPr>
      <w:rPr>
        <w:rFonts w:ascii="Wingdings" w:hAnsi="Wingdings" w:cs="Wingdings"/>
      </w:rPr>
    </w:lvl>
    <w:lvl w:ilvl="6">
      <w:start w:val="1"/>
      <w:numFmt w:val="bullet"/>
      <w:lvlText w:val=""/>
      <w:lvlJc w:val="left"/>
      <w:pPr>
        <w:tabs>
          <w:tab w:val="left" w:pos="0"/>
        </w:tabs>
        <w:ind w:left="5145" w:hanging="360"/>
      </w:pPr>
      <w:rPr>
        <w:rFonts w:ascii="Symbol" w:hAnsi="Symbol" w:cs="Symbol"/>
      </w:rPr>
    </w:lvl>
    <w:lvl w:ilvl="7">
      <w:start w:val="1"/>
      <w:numFmt w:val="bullet"/>
      <w:lvlText w:val="o"/>
      <w:lvlJc w:val="left"/>
      <w:pPr>
        <w:tabs>
          <w:tab w:val="left" w:pos="0"/>
        </w:tabs>
        <w:ind w:left="5865" w:hanging="360"/>
      </w:pPr>
      <w:rPr>
        <w:rFonts w:ascii="Courier New" w:hAnsi="Courier New" w:cs="Courier New"/>
      </w:rPr>
    </w:lvl>
    <w:lvl w:ilvl="8">
      <w:start w:val="1"/>
      <w:numFmt w:val="bullet"/>
      <w:lvlText w:val=""/>
      <w:lvlJc w:val="left"/>
      <w:pPr>
        <w:tabs>
          <w:tab w:val="left" w:pos="0"/>
        </w:tabs>
        <w:ind w:left="6585" w:hanging="360"/>
      </w:pPr>
      <w:rPr>
        <w:rFonts w:ascii="Wingdings" w:hAnsi="Wingdings" w:cs="Wingdings"/>
      </w:rPr>
    </w:lvl>
  </w:abstractNum>
  <w:abstractNum w:abstractNumId="14" w15:restartNumberingAfterBreak="0">
    <w:nsid w:val="2470EC97"/>
    <w:multiLevelType w:val="multilevel"/>
    <w:tmpl w:val="2470EC97"/>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15" w15:restartNumberingAfterBreak="0">
    <w:nsid w:val="25B654F3"/>
    <w:multiLevelType w:val="multilevel"/>
    <w:tmpl w:val="25B654F3"/>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3"/>
      <w:lvlJc w:val="left"/>
      <w:pPr>
        <w:ind w:left="720" w:hanging="360"/>
      </w:pPr>
    </w:lvl>
    <w:lvl w:ilvl="3">
      <w:start w:val="1"/>
      <w:numFmt w:val="decimal"/>
      <w:lvlText w:val="-.✔.%3.%4"/>
      <w:lvlJc w:val="left"/>
      <w:pPr>
        <w:ind w:left="1080" w:hanging="720"/>
      </w:pPr>
    </w:lvl>
    <w:lvl w:ilvl="4">
      <w:start w:val="1"/>
      <w:numFmt w:val="decimal"/>
      <w:lvlText w:val="-.✔.%3.%4.%5"/>
      <w:lvlJc w:val="left"/>
      <w:pPr>
        <w:ind w:left="1080" w:hanging="720"/>
      </w:pPr>
    </w:lvl>
    <w:lvl w:ilvl="5">
      <w:start w:val="1"/>
      <w:numFmt w:val="decimal"/>
      <w:lvlText w:val="-.✔.%3.%4.%5.%6"/>
      <w:lvlJc w:val="left"/>
      <w:pPr>
        <w:ind w:left="1440" w:hanging="1080"/>
      </w:pPr>
    </w:lvl>
    <w:lvl w:ilvl="6">
      <w:start w:val="1"/>
      <w:numFmt w:val="decimal"/>
      <w:lvlText w:val="-.✔.%3.%4.%5.%6.%7"/>
      <w:lvlJc w:val="left"/>
      <w:pPr>
        <w:ind w:left="1440" w:hanging="1080"/>
      </w:pPr>
    </w:lvl>
    <w:lvl w:ilvl="7">
      <w:start w:val="1"/>
      <w:numFmt w:val="decimal"/>
      <w:lvlText w:val="-.✔.%3.%4.%5.%6.%7.%8"/>
      <w:lvlJc w:val="left"/>
      <w:pPr>
        <w:ind w:left="1440" w:hanging="1080"/>
      </w:pPr>
    </w:lvl>
    <w:lvl w:ilvl="8">
      <w:start w:val="1"/>
      <w:numFmt w:val="decimal"/>
      <w:lvlText w:val="-.✔.%3.%4.%5.%6.%7.%8.%9"/>
      <w:lvlJc w:val="left"/>
      <w:pPr>
        <w:ind w:left="1800" w:hanging="1440"/>
      </w:pPr>
    </w:lvl>
  </w:abstractNum>
  <w:abstractNum w:abstractNumId="16" w15:restartNumberingAfterBreak="0">
    <w:nsid w:val="2A8F537B"/>
    <w:multiLevelType w:val="multilevel"/>
    <w:tmpl w:val="2A8F537B"/>
    <w:lvl w:ilvl="0">
      <w:start w:val="7"/>
      <w:numFmt w:val="decimal"/>
      <w:lvlText w:val="%1."/>
      <w:lvlJc w:val="left"/>
      <w:pPr>
        <w:ind w:left="450" w:hanging="450"/>
      </w:pPr>
    </w:lvl>
    <w:lvl w:ilvl="1">
      <w:start w:val="1"/>
      <w:numFmt w:val="decimal"/>
      <w:lvlText w:val="%1.%2."/>
      <w:lvlJc w:val="left"/>
      <w:pPr>
        <w:ind w:left="-90" w:hanging="450"/>
      </w:pPr>
    </w:lvl>
    <w:lvl w:ilvl="2">
      <w:start w:val="2"/>
      <w:numFmt w:val="decimal"/>
      <w:lvlText w:val="%1.%2.%3."/>
      <w:lvlJc w:val="left"/>
      <w:pPr>
        <w:ind w:left="-360" w:hanging="720"/>
      </w:pPr>
    </w:lvl>
    <w:lvl w:ilvl="3">
      <w:start w:val="1"/>
      <w:numFmt w:val="decimal"/>
      <w:lvlText w:val="%1.%2.%3.%4."/>
      <w:lvlJc w:val="left"/>
      <w:pPr>
        <w:ind w:left="-900" w:hanging="720"/>
      </w:pPr>
    </w:lvl>
    <w:lvl w:ilvl="4">
      <w:start w:val="1"/>
      <w:numFmt w:val="decimal"/>
      <w:lvlText w:val="%1.%2.%3.%4.%5."/>
      <w:lvlJc w:val="left"/>
      <w:pPr>
        <w:ind w:left="-1080" w:hanging="1080"/>
      </w:pPr>
    </w:lvl>
    <w:lvl w:ilvl="5">
      <w:start w:val="1"/>
      <w:numFmt w:val="decimal"/>
      <w:lvlText w:val="%1.%2.%3.%4.%5.%6."/>
      <w:lvlJc w:val="left"/>
      <w:pPr>
        <w:ind w:left="-1620" w:hanging="1080"/>
      </w:pPr>
    </w:lvl>
    <w:lvl w:ilvl="6">
      <w:start w:val="1"/>
      <w:numFmt w:val="decimal"/>
      <w:lvlText w:val="%1.%2.%3.%4.%5.%6.%7."/>
      <w:lvlJc w:val="left"/>
      <w:pPr>
        <w:ind w:left="-2160" w:hanging="1080"/>
      </w:pPr>
    </w:lvl>
    <w:lvl w:ilvl="7">
      <w:start w:val="1"/>
      <w:numFmt w:val="decimal"/>
      <w:lvlText w:val="%1.%2.%3.%4.%5.%6.%7.%8."/>
      <w:lvlJc w:val="left"/>
      <w:pPr>
        <w:ind w:left="-2340" w:hanging="1440"/>
      </w:pPr>
    </w:lvl>
    <w:lvl w:ilvl="8">
      <w:start w:val="1"/>
      <w:numFmt w:val="decimal"/>
      <w:lvlText w:val="%1.%2.%3.%4.%5.%6.%7.%8.%9."/>
      <w:lvlJc w:val="left"/>
      <w:pPr>
        <w:ind w:left="-2880" w:hanging="1440"/>
      </w:pPr>
    </w:lvl>
  </w:abstractNum>
  <w:abstractNum w:abstractNumId="17" w15:restartNumberingAfterBreak="0">
    <w:nsid w:val="46A08BB8"/>
    <w:multiLevelType w:val="multilevel"/>
    <w:tmpl w:val="46A08BB8"/>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18" w15:restartNumberingAfterBreak="0">
    <w:nsid w:val="4C1BAE26"/>
    <w:multiLevelType w:val="multilevel"/>
    <w:tmpl w:val="4C1BAE26"/>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19" w15:restartNumberingAfterBreak="0">
    <w:nsid w:val="4D4DC07F"/>
    <w:multiLevelType w:val="multilevel"/>
    <w:tmpl w:val="4D4DC07F"/>
    <w:lvl w:ilvl="0">
      <w:start w:val="1"/>
      <w:numFmt w:val="bullet"/>
      <w:lvlText w:val=""/>
      <w:lvlJc w:val="left"/>
      <w:pPr>
        <w:tabs>
          <w:tab w:val="left" w:pos="0"/>
        </w:tabs>
        <w:ind w:left="765" w:hanging="360"/>
      </w:pPr>
      <w:rPr>
        <w:rFonts w:ascii="Wingdings" w:hAnsi="Wingdings" w:cs="Wingdings"/>
      </w:rPr>
    </w:lvl>
    <w:lvl w:ilvl="1">
      <w:start w:val="1"/>
      <w:numFmt w:val="bullet"/>
      <w:lvlText w:val="o"/>
      <w:lvlJc w:val="left"/>
      <w:pPr>
        <w:tabs>
          <w:tab w:val="left" w:pos="0"/>
        </w:tabs>
        <w:ind w:left="1485" w:hanging="360"/>
      </w:pPr>
      <w:rPr>
        <w:rFonts w:ascii="Courier New" w:hAnsi="Courier New" w:cs="Courier New"/>
      </w:rPr>
    </w:lvl>
    <w:lvl w:ilvl="2">
      <w:start w:val="1"/>
      <w:numFmt w:val="bullet"/>
      <w:lvlText w:val=""/>
      <w:lvlJc w:val="left"/>
      <w:pPr>
        <w:tabs>
          <w:tab w:val="left" w:pos="0"/>
        </w:tabs>
        <w:ind w:left="2205" w:hanging="360"/>
      </w:pPr>
      <w:rPr>
        <w:rFonts w:ascii="Wingdings" w:hAnsi="Wingdings" w:cs="Wingdings"/>
      </w:rPr>
    </w:lvl>
    <w:lvl w:ilvl="3">
      <w:start w:val="1"/>
      <w:numFmt w:val="bullet"/>
      <w:lvlText w:val=""/>
      <w:lvlJc w:val="left"/>
      <w:pPr>
        <w:tabs>
          <w:tab w:val="left" w:pos="0"/>
        </w:tabs>
        <w:ind w:left="2925" w:hanging="360"/>
      </w:pPr>
      <w:rPr>
        <w:rFonts w:ascii="Symbol" w:hAnsi="Symbol" w:cs="Symbol"/>
      </w:rPr>
    </w:lvl>
    <w:lvl w:ilvl="4">
      <w:start w:val="1"/>
      <w:numFmt w:val="bullet"/>
      <w:lvlText w:val="o"/>
      <w:lvlJc w:val="left"/>
      <w:pPr>
        <w:tabs>
          <w:tab w:val="left" w:pos="0"/>
        </w:tabs>
        <w:ind w:left="3645" w:hanging="360"/>
      </w:pPr>
      <w:rPr>
        <w:rFonts w:ascii="Courier New" w:hAnsi="Courier New" w:cs="Courier New"/>
      </w:rPr>
    </w:lvl>
    <w:lvl w:ilvl="5">
      <w:start w:val="1"/>
      <w:numFmt w:val="bullet"/>
      <w:lvlText w:val=""/>
      <w:lvlJc w:val="left"/>
      <w:pPr>
        <w:tabs>
          <w:tab w:val="left" w:pos="0"/>
        </w:tabs>
        <w:ind w:left="4365" w:hanging="360"/>
      </w:pPr>
      <w:rPr>
        <w:rFonts w:ascii="Wingdings" w:hAnsi="Wingdings" w:cs="Wingdings"/>
      </w:rPr>
    </w:lvl>
    <w:lvl w:ilvl="6">
      <w:start w:val="1"/>
      <w:numFmt w:val="bullet"/>
      <w:lvlText w:val=""/>
      <w:lvlJc w:val="left"/>
      <w:pPr>
        <w:tabs>
          <w:tab w:val="left" w:pos="0"/>
        </w:tabs>
        <w:ind w:left="5085" w:hanging="360"/>
      </w:pPr>
      <w:rPr>
        <w:rFonts w:ascii="Symbol" w:hAnsi="Symbol" w:cs="Symbol"/>
      </w:rPr>
    </w:lvl>
    <w:lvl w:ilvl="7">
      <w:start w:val="1"/>
      <w:numFmt w:val="bullet"/>
      <w:lvlText w:val="o"/>
      <w:lvlJc w:val="left"/>
      <w:pPr>
        <w:tabs>
          <w:tab w:val="left" w:pos="0"/>
        </w:tabs>
        <w:ind w:left="5805" w:hanging="360"/>
      </w:pPr>
      <w:rPr>
        <w:rFonts w:ascii="Courier New" w:hAnsi="Courier New" w:cs="Courier New"/>
      </w:rPr>
    </w:lvl>
    <w:lvl w:ilvl="8">
      <w:start w:val="1"/>
      <w:numFmt w:val="bullet"/>
      <w:lvlText w:val=""/>
      <w:lvlJc w:val="left"/>
      <w:pPr>
        <w:tabs>
          <w:tab w:val="left" w:pos="0"/>
        </w:tabs>
        <w:ind w:left="6525" w:hanging="360"/>
      </w:pPr>
      <w:rPr>
        <w:rFonts w:ascii="Wingdings" w:hAnsi="Wingdings" w:cs="Wingdings"/>
      </w:rPr>
    </w:lvl>
  </w:abstractNum>
  <w:abstractNum w:abstractNumId="20" w15:restartNumberingAfterBreak="0">
    <w:nsid w:val="59ADCABA"/>
    <w:multiLevelType w:val="multilevel"/>
    <w:tmpl w:val="59ADCABA"/>
    <w:lvl w:ilvl="0">
      <w:start w:val="1"/>
      <w:numFmt w:val="bullet"/>
      <w:lvlText w:val="-"/>
      <w:lvlJc w:val="left"/>
      <w:pPr>
        <w:ind w:left="1287" w:hanging="360"/>
      </w:pPr>
      <w:rPr>
        <w:rFonts w:ascii="Times New Roman" w:eastAsia="Times New Roman" w:hAnsi="Times New Roman" w:cs="Times New Roman"/>
      </w:rPr>
    </w:lvl>
    <w:lvl w:ilvl="1">
      <w:start w:val="6"/>
      <w:numFmt w:val="decimal"/>
      <w:lvlText w:val="2.3.%2."/>
      <w:lvlJc w:val="left"/>
      <w:pPr>
        <w:ind w:left="1647" w:firstLine="0"/>
      </w:pPr>
      <w:rPr>
        <w:b w:val="0"/>
        <w:sz w:val="18"/>
        <w:szCs w:val="18"/>
      </w:rPr>
    </w:lvl>
    <w:lvl w:ilvl="2">
      <w:start w:val="1"/>
      <w:numFmt w:val="bullet"/>
      <w:lvlText w:val="▪"/>
      <w:lvlJc w:val="left"/>
      <w:pPr>
        <w:ind w:left="2727" w:hanging="360"/>
      </w:pPr>
      <w:rPr>
        <w:rFonts w:ascii="Noto Sans Symbols" w:eastAsia="Noto Sans Symbols" w:hAnsi="Noto Sans Symbols" w:cs="Noto Sans Symbols"/>
      </w:rPr>
    </w:lvl>
    <w:lvl w:ilvl="3">
      <w:start w:val="7"/>
      <w:numFmt w:val="decimal"/>
      <w:lvlText w:val="-.%2.▪.%4."/>
      <w:lvlJc w:val="left"/>
      <w:pPr>
        <w:ind w:left="3447" w:hanging="360"/>
      </w:p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5A241D34"/>
    <w:multiLevelType w:val="multilevel"/>
    <w:tmpl w:val="5A241D34"/>
    <w:lvl w:ilvl="0">
      <w:start w:val="1"/>
      <w:numFmt w:val="decimal"/>
      <w:lvlText w:val="%1."/>
      <w:lvlJc w:val="left"/>
      <w:pPr>
        <w:ind w:left="861" w:hanging="861"/>
      </w:pPr>
      <w:rPr>
        <w:b w:val="0"/>
      </w:rPr>
    </w:lvl>
    <w:lvl w:ilvl="1">
      <w:start w:val="1"/>
      <w:numFmt w:val="decimal"/>
      <w:lvlText w:val="7.%2"/>
      <w:lvlJc w:val="left"/>
      <w:pPr>
        <w:ind w:left="360" w:hanging="360"/>
      </w:pPr>
      <w:rPr>
        <w:b w:val="0"/>
      </w:rPr>
    </w:lvl>
    <w:lvl w:ilvl="2">
      <w:start w:val="1"/>
      <w:numFmt w:val="lowerRoman"/>
      <w:lvlText w:val="%1.%2.%3."/>
      <w:lvlJc w:val="right"/>
      <w:pPr>
        <w:ind w:left="1080" w:hanging="180"/>
      </w:pPr>
    </w:lvl>
    <w:lvl w:ilvl="3">
      <w:start w:val="1"/>
      <w:numFmt w:val="decimal"/>
      <w:lvlText w:val="%1.%2.%3.%4."/>
      <w:lvlJc w:val="left"/>
      <w:pPr>
        <w:ind w:left="1800" w:hanging="360"/>
      </w:pPr>
    </w:lvl>
    <w:lvl w:ilvl="4">
      <w:start w:val="1"/>
      <w:numFmt w:val="lowerLetter"/>
      <w:lvlText w:val="%1.%2.%3.%4.%5."/>
      <w:lvlJc w:val="left"/>
      <w:pPr>
        <w:ind w:left="2520" w:hanging="360"/>
      </w:pPr>
    </w:lvl>
    <w:lvl w:ilvl="5">
      <w:start w:val="1"/>
      <w:numFmt w:val="lowerRoman"/>
      <w:lvlText w:val="%1.%2.%3.%4.%5.%6."/>
      <w:lvlJc w:val="right"/>
      <w:pPr>
        <w:ind w:left="3240" w:hanging="180"/>
      </w:pPr>
    </w:lvl>
    <w:lvl w:ilvl="6">
      <w:start w:val="1"/>
      <w:numFmt w:val="decimal"/>
      <w:lvlText w:val="%1.%2.%3.%4.%5.%6.%7."/>
      <w:lvlJc w:val="left"/>
      <w:pPr>
        <w:ind w:left="3960" w:hanging="360"/>
      </w:pPr>
    </w:lvl>
    <w:lvl w:ilvl="7">
      <w:start w:val="1"/>
      <w:numFmt w:val="lowerLetter"/>
      <w:lvlText w:val="%1.%2.%3.%4.%5.%6.%7.%8."/>
      <w:lvlJc w:val="left"/>
      <w:pPr>
        <w:ind w:left="4680" w:hanging="360"/>
      </w:pPr>
    </w:lvl>
    <w:lvl w:ilvl="8">
      <w:start w:val="1"/>
      <w:numFmt w:val="lowerRoman"/>
      <w:lvlText w:val="%1.%2.%3.%4.%5.%6.%7.%8.%9."/>
      <w:lvlJc w:val="right"/>
      <w:pPr>
        <w:ind w:left="5400" w:hanging="180"/>
      </w:pPr>
    </w:lvl>
  </w:abstractNum>
  <w:abstractNum w:abstractNumId="22" w15:restartNumberingAfterBreak="0">
    <w:nsid w:val="60382F6E"/>
    <w:multiLevelType w:val="multilevel"/>
    <w:tmpl w:val="60382F6E"/>
    <w:lvl w:ilvl="0">
      <w:start w:val="1"/>
      <w:numFmt w:val="bullet"/>
      <w:lvlText w:val=""/>
      <w:lvlJc w:val="left"/>
      <w:pPr>
        <w:tabs>
          <w:tab w:val="left" w:pos="0"/>
        </w:tabs>
        <w:ind w:left="825" w:hanging="360"/>
      </w:pPr>
      <w:rPr>
        <w:rFonts w:ascii="Wingdings" w:hAnsi="Wingdings" w:cs="Wingdings"/>
      </w:rPr>
    </w:lvl>
    <w:lvl w:ilvl="1">
      <w:start w:val="1"/>
      <w:numFmt w:val="bullet"/>
      <w:lvlText w:val="o"/>
      <w:lvlJc w:val="left"/>
      <w:pPr>
        <w:tabs>
          <w:tab w:val="left" w:pos="0"/>
        </w:tabs>
        <w:ind w:left="1545" w:hanging="360"/>
      </w:pPr>
      <w:rPr>
        <w:rFonts w:ascii="Courier New" w:hAnsi="Courier New" w:cs="Courier New"/>
      </w:rPr>
    </w:lvl>
    <w:lvl w:ilvl="2">
      <w:start w:val="1"/>
      <w:numFmt w:val="bullet"/>
      <w:lvlText w:val=""/>
      <w:lvlJc w:val="left"/>
      <w:pPr>
        <w:tabs>
          <w:tab w:val="left" w:pos="0"/>
        </w:tabs>
        <w:ind w:left="2265" w:hanging="360"/>
      </w:pPr>
      <w:rPr>
        <w:rFonts w:ascii="Wingdings" w:hAnsi="Wingdings" w:cs="Wingdings"/>
      </w:rPr>
    </w:lvl>
    <w:lvl w:ilvl="3">
      <w:start w:val="1"/>
      <w:numFmt w:val="bullet"/>
      <w:lvlText w:val=""/>
      <w:lvlJc w:val="left"/>
      <w:pPr>
        <w:tabs>
          <w:tab w:val="left" w:pos="0"/>
        </w:tabs>
        <w:ind w:left="2985" w:hanging="360"/>
      </w:pPr>
      <w:rPr>
        <w:rFonts w:ascii="Symbol" w:hAnsi="Symbol" w:cs="Symbol"/>
      </w:rPr>
    </w:lvl>
    <w:lvl w:ilvl="4">
      <w:start w:val="1"/>
      <w:numFmt w:val="bullet"/>
      <w:lvlText w:val="o"/>
      <w:lvlJc w:val="left"/>
      <w:pPr>
        <w:tabs>
          <w:tab w:val="left" w:pos="0"/>
        </w:tabs>
        <w:ind w:left="3705" w:hanging="360"/>
      </w:pPr>
      <w:rPr>
        <w:rFonts w:ascii="Courier New" w:hAnsi="Courier New" w:cs="Courier New"/>
      </w:rPr>
    </w:lvl>
    <w:lvl w:ilvl="5">
      <w:start w:val="1"/>
      <w:numFmt w:val="bullet"/>
      <w:lvlText w:val=""/>
      <w:lvlJc w:val="left"/>
      <w:pPr>
        <w:tabs>
          <w:tab w:val="left" w:pos="0"/>
        </w:tabs>
        <w:ind w:left="4425" w:hanging="360"/>
      </w:pPr>
      <w:rPr>
        <w:rFonts w:ascii="Wingdings" w:hAnsi="Wingdings" w:cs="Wingdings"/>
      </w:rPr>
    </w:lvl>
    <w:lvl w:ilvl="6">
      <w:start w:val="1"/>
      <w:numFmt w:val="bullet"/>
      <w:lvlText w:val=""/>
      <w:lvlJc w:val="left"/>
      <w:pPr>
        <w:tabs>
          <w:tab w:val="left" w:pos="0"/>
        </w:tabs>
        <w:ind w:left="5145" w:hanging="360"/>
      </w:pPr>
      <w:rPr>
        <w:rFonts w:ascii="Symbol" w:hAnsi="Symbol" w:cs="Symbol"/>
      </w:rPr>
    </w:lvl>
    <w:lvl w:ilvl="7">
      <w:start w:val="1"/>
      <w:numFmt w:val="bullet"/>
      <w:lvlText w:val="o"/>
      <w:lvlJc w:val="left"/>
      <w:pPr>
        <w:tabs>
          <w:tab w:val="left" w:pos="0"/>
        </w:tabs>
        <w:ind w:left="5865" w:hanging="360"/>
      </w:pPr>
      <w:rPr>
        <w:rFonts w:ascii="Courier New" w:hAnsi="Courier New" w:cs="Courier New"/>
      </w:rPr>
    </w:lvl>
    <w:lvl w:ilvl="8">
      <w:start w:val="1"/>
      <w:numFmt w:val="bullet"/>
      <w:lvlText w:val=""/>
      <w:lvlJc w:val="left"/>
      <w:pPr>
        <w:tabs>
          <w:tab w:val="left" w:pos="0"/>
        </w:tabs>
        <w:ind w:left="6585" w:hanging="360"/>
      </w:pPr>
      <w:rPr>
        <w:rFonts w:ascii="Wingdings" w:hAnsi="Wingdings" w:cs="Wingdings"/>
      </w:rPr>
    </w:lvl>
  </w:abstractNum>
  <w:abstractNum w:abstractNumId="23" w15:restartNumberingAfterBreak="0">
    <w:nsid w:val="72183CF9"/>
    <w:multiLevelType w:val="multilevel"/>
    <w:tmpl w:val="72183CF9"/>
    <w:lvl w:ilvl="0">
      <w:start w:val="1"/>
      <w:numFmt w:val="decimal"/>
      <w:lvlText w:val="4.9.%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AA"/>
    <w:rsid w:val="0070215B"/>
    <w:rsid w:val="007D5A05"/>
    <w:rsid w:val="00C562AA"/>
    <w:rsid w:val="00D15B2C"/>
    <w:rsid w:val="0ABE5AC2"/>
    <w:rsid w:val="2A1C0128"/>
    <w:rsid w:val="6F542FB6"/>
    <w:rsid w:val="7C37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5F9B"/>
  <w15:docId w15:val="{04DC0E06-C0BE-4712-B7FA-BD45D718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szCs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sz w:val="24"/>
      <w:szCs w:val="24"/>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endnote reference"/>
    <w:basedOn w:val="a0"/>
    <w:uiPriority w:val="99"/>
    <w:semiHidden/>
    <w:unhideWhenUsed/>
    <w:qFormat/>
    <w:rPr>
      <w:vertAlign w:val="superscript"/>
    </w:rPr>
  </w:style>
  <w:style w:type="character" w:styleId="a5">
    <w:name w:val="Hyperlink"/>
    <w:qFormat/>
    <w:rPr>
      <w:color w:val="0563C1"/>
      <w:u w:val="single"/>
    </w:rPr>
  </w:style>
  <w:style w:type="paragraph" w:styleId="a6">
    <w:name w:val="endnote text"/>
    <w:basedOn w:val="a"/>
    <w:link w:val="a7"/>
    <w:uiPriority w:val="99"/>
    <w:semiHidden/>
    <w:unhideWhenUsed/>
    <w:qFormat/>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paragraph" w:styleId="a9">
    <w:name w:val="footnote text"/>
    <w:basedOn w:val="a"/>
    <w:link w:val="aa"/>
    <w:uiPriority w:val="99"/>
    <w:semiHidden/>
    <w:unhideWhenUsed/>
    <w:qFormat/>
    <w:pPr>
      <w:spacing w:after="40"/>
    </w:pPr>
    <w:rPr>
      <w:sz w:val="18"/>
    </w:rPr>
  </w:style>
  <w:style w:type="paragraph" w:styleId="81">
    <w:name w:val="toc 8"/>
    <w:basedOn w:val="a"/>
    <w:next w:val="a"/>
    <w:uiPriority w:val="39"/>
    <w:unhideWhenUsed/>
    <w:pPr>
      <w:spacing w:after="57"/>
      <w:ind w:left="1984"/>
    </w:pPr>
  </w:style>
  <w:style w:type="paragraph" w:styleId="ab">
    <w:name w:val="header"/>
    <w:basedOn w:val="a"/>
    <w:link w:val="ac"/>
    <w:uiPriority w:val="99"/>
    <w:unhideWhenUsed/>
    <w:pPr>
      <w:tabs>
        <w:tab w:val="center" w:pos="7143"/>
        <w:tab w:val="right" w:pos="14287"/>
      </w:tabs>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pPr>
      <w:spacing w:after="57"/>
      <w:ind w:left="1701"/>
    </w:pPr>
  </w:style>
  <w:style w:type="paragraph" w:styleId="10">
    <w:name w:val="toc 1"/>
    <w:basedOn w:val="a"/>
    <w:next w:val="a"/>
    <w:uiPriority w:val="39"/>
    <w:unhideWhenUsed/>
    <w:qFormat/>
    <w:pPr>
      <w:spacing w:after="57"/>
    </w:pPr>
  </w:style>
  <w:style w:type="paragraph" w:styleId="60">
    <w:name w:val="toc 6"/>
    <w:basedOn w:val="a"/>
    <w:next w:val="a"/>
    <w:uiPriority w:val="39"/>
    <w:unhideWhenUsed/>
    <w:pPr>
      <w:spacing w:after="57"/>
      <w:ind w:left="1417"/>
    </w:pPr>
  </w:style>
  <w:style w:type="paragraph" w:styleId="ad">
    <w:name w:val="table of figures"/>
    <w:basedOn w:val="a"/>
    <w:next w:val="a"/>
    <w:uiPriority w:val="99"/>
    <w:unhideWhenUsed/>
  </w:style>
  <w:style w:type="paragraph" w:styleId="30">
    <w:name w:val="toc 3"/>
    <w:basedOn w:val="a"/>
    <w:next w:val="a"/>
    <w:uiPriority w:val="39"/>
    <w:unhideWhenUsed/>
    <w:pPr>
      <w:spacing w:after="57"/>
      <w:ind w:left="567"/>
    </w:pPr>
  </w:style>
  <w:style w:type="paragraph" w:styleId="20">
    <w:name w:val="toc 2"/>
    <w:basedOn w:val="a"/>
    <w:next w:val="a"/>
    <w:uiPriority w:val="39"/>
    <w:unhideWhenUsed/>
    <w:pPr>
      <w:spacing w:after="57"/>
      <w:ind w:left="283"/>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qFormat/>
    <w:pPr>
      <w:spacing w:after="57"/>
      <w:ind w:left="1134"/>
    </w:pPr>
  </w:style>
  <w:style w:type="paragraph" w:styleId="ae">
    <w:name w:val="Title"/>
    <w:basedOn w:val="a"/>
    <w:next w:val="a"/>
    <w:uiPriority w:val="10"/>
    <w:qFormat/>
    <w:pPr>
      <w:spacing w:before="300" w:after="200"/>
    </w:pPr>
    <w:rPr>
      <w:sz w:val="48"/>
      <w:szCs w:val="48"/>
    </w:rPr>
  </w:style>
  <w:style w:type="paragraph" w:styleId="af">
    <w:name w:val="footer"/>
    <w:basedOn w:val="a"/>
    <w:link w:val="af0"/>
    <w:uiPriority w:val="99"/>
    <w:unhideWhenUsed/>
    <w:pPr>
      <w:tabs>
        <w:tab w:val="center" w:pos="7143"/>
        <w:tab w:val="right" w:pos="14287"/>
      </w:tabs>
    </w:pPr>
  </w:style>
  <w:style w:type="paragraph" w:styleId="af1">
    <w:name w:val="Subtitle"/>
    <w:basedOn w:val="a"/>
    <w:next w:val="a"/>
    <w:uiPriority w:val="11"/>
    <w:qFormat/>
    <w:pPr>
      <w:spacing w:before="200" w:after="200"/>
    </w:pPr>
    <w:rPr>
      <w:sz w:val="24"/>
      <w:szCs w:val="24"/>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styleId="af3">
    <w:name w:val="List Paragraph"/>
    <w:basedOn w:val="a"/>
    <w:uiPriority w:val="34"/>
    <w:qFormat/>
    <w:pPr>
      <w:ind w:left="720"/>
      <w:contextualSpacing/>
    </w:pPr>
  </w:style>
  <w:style w:type="paragraph" w:styleId="af4">
    <w:name w:val="No Spacing"/>
    <w:uiPriority w:val="1"/>
    <w:qFormat/>
    <w:pPr>
      <w:widowControl w:val="0"/>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qFormat/>
    <w:rPr>
      <w:i/>
    </w:rPr>
  </w:style>
  <w:style w:type="paragraph" w:styleId="af5">
    <w:name w:val="Intense Quote"/>
    <w:basedOn w:val="a"/>
    <w:next w:val="a"/>
    <w:link w:val="af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6">
    <w:name w:val="Выделенная цитата Знак"/>
    <w:link w:val="af5"/>
    <w:uiPriority w:val="30"/>
    <w:rPr>
      <w:i/>
    </w:r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character" w:customStyle="1" w:styleId="af0">
    <w:name w:val="Нижний колонтитул Знак"/>
    <w:link w:val="af"/>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a">
    <w:name w:val="Текст сноски Знак"/>
    <w:link w:val="a9"/>
    <w:uiPriority w:val="99"/>
    <w:rPr>
      <w:sz w:val="18"/>
    </w:rPr>
  </w:style>
  <w:style w:type="character" w:customStyle="1" w:styleId="a7">
    <w:name w:val="Текст концевой сноски Знак"/>
    <w:link w:val="a6"/>
    <w:uiPriority w:val="99"/>
    <w:rPr>
      <w:sz w:val="20"/>
    </w:rPr>
  </w:style>
  <w:style w:type="paragraph" w:customStyle="1" w:styleId="12">
    <w:name w:val="Заголовок оглавления1"/>
    <w:uiPriority w:val="39"/>
    <w:unhideWhenUsed/>
    <w:pPr>
      <w:widowControl w:val="0"/>
    </w:pPr>
  </w:style>
  <w:style w:type="table" w:customStyle="1" w:styleId="TableNormal">
    <w:name w:val="Table Normal"/>
    <w:tblPr>
      <w:tblCellMar>
        <w:top w:w="0" w:type="dxa"/>
        <w:left w:w="0" w:type="dxa"/>
        <w:bottom w:w="0" w:type="dxa"/>
        <w:right w:w="0" w:type="dxa"/>
      </w:tblCellMar>
    </w:tblPr>
  </w:style>
  <w:style w:type="table" w:customStyle="1" w:styleId="StGen0">
    <w:name w:val="StGen0"/>
    <w:basedOn w:val="TableNormal"/>
    <w:tblPr>
      <w:tblCellMar>
        <w:left w:w="10" w:type="dxa"/>
        <w:right w:w="10" w:type="dxa"/>
      </w:tblCellMar>
    </w:tblPr>
  </w:style>
  <w:style w:type="table" w:customStyle="1" w:styleId="StGen1">
    <w:name w:val="StGen1"/>
    <w:basedOn w:val="TableNormal"/>
    <w:tblPr>
      <w:tblCellMar>
        <w:left w:w="10" w:type="dxa"/>
        <w:right w:w="10" w:type="dxa"/>
      </w:tblCellMar>
    </w:tblPr>
  </w:style>
  <w:style w:type="table" w:customStyle="1" w:styleId="StGen2">
    <w:name w:val="StGen2"/>
    <w:basedOn w:val="TableNormal"/>
    <w:tblPr>
      <w:tblCellMar>
        <w:left w:w="10" w:type="dxa"/>
        <w:right w:w="10" w:type="dxa"/>
      </w:tblCellMar>
    </w:tblPr>
  </w:style>
  <w:style w:type="table" w:customStyle="1" w:styleId="StGen3">
    <w:name w:val="StGen3"/>
    <w:basedOn w:val="TableNormal"/>
    <w:tblPr>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k-rv.ru/" TargetMode="External"/><Relationship Id="rId4" Type="http://schemas.openxmlformats.org/officeDocument/2006/relationships/webSettings" Target="webSettings.xml"/><Relationship Id="rId9" Type="http://schemas.openxmlformats.org/officeDocument/2006/relationships/hyperlink" Target="http://rv-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21</Pages>
  <Words>17008</Words>
  <Characters>96946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Dubinina</dc:creator>
  <cp:lastModifiedBy>Samsonycheva</cp:lastModifiedBy>
  <cp:revision>5</cp:revision>
  <dcterms:created xsi:type="dcterms:W3CDTF">2022-11-30T13:11:00Z</dcterms:created>
  <dcterms:modified xsi:type="dcterms:W3CDTF">2024-10-23T10:45:00Z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BED60994FAA54539B51E61AFF06D8F73_13</vt:lpwstr>
  </property>
</Properties>
</file>